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36" w:rsidRPr="0095011F" w:rsidRDefault="00B83F36" w:rsidP="00DE700B">
      <w:pPr>
        <w:pStyle w:val="af1"/>
        <w:rPr>
          <w:rFonts w:ascii="Times New Roman" w:hAnsi="Times New Roman"/>
          <w:i/>
          <w:iCs/>
          <w:sz w:val="26"/>
          <w:szCs w:val="26"/>
        </w:rPr>
      </w:pPr>
      <w:bookmarkStart w:id="0" w:name="bookmark0"/>
      <w:r w:rsidRPr="0095011F">
        <w:rPr>
          <w:rFonts w:ascii="Times New Roman" w:hAnsi="Times New Roman"/>
          <w:i/>
          <w:iCs/>
          <w:sz w:val="26"/>
          <w:szCs w:val="26"/>
          <w:lang w:val="kk-KZ"/>
        </w:rPr>
        <w:t>Қ</w:t>
      </w:r>
      <w:r w:rsidRPr="0095011F">
        <w:rPr>
          <w:rFonts w:ascii="Times New Roman" w:hAnsi="Times New Roman"/>
          <w:i/>
          <w:iCs/>
          <w:sz w:val="26"/>
          <w:szCs w:val="26"/>
        </w:rPr>
        <w:t>аза</w:t>
      </w:r>
      <w:r w:rsidRPr="0095011F">
        <w:rPr>
          <w:rFonts w:ascii="Times New Roman" w:hAnsi="Times New Roman"/>
          <w:i/>
          <w:iCs/>
          <w:sz w:val="26"/>
          <w:szCs w:val="26"/>
          <w:lang w:val="kk-KZ"/>
        </w:rPr>
        <w:t>қ</w:t>
      </w:r>
      <w:r w:rsidRPr="0095011F">
        <w:rPr>
          <w:rFonts w:ascii="Times New Roman" w:hAnsi="Times New Roman"/>
          <w:i/>
          <w:iCs/>
          <w:sz w:val="26"/>
          <w:szCs w:val="26"/>
        </w:rPr>
        <w:t xml:space="preserve">стан </w:t>
      </w:r>
      <w:proofErr w:type="spellStart"/>
      <w:r w:rsidRPr="0095011F">
        <w:rPr>
          <w:rFonts w:ascii="Times New Roman" w:hAnsi="Times New Roman"/>
          <w:i/>
          <w:iCs/>
          <w:sz w:val="26"/>
          <w:szCs w:val="26"/>
        </w:rPr>
        <w:t>Республикасы</w:t>
      </w:r>
      <w:proofErr w:type="spellEnd"/>
      <w:r w:rsidR="00FE26C5">
        <w:rPr>
          <w:rFonts w:ascii="Times New Roman" w:hAnsi="Times New Roman"/>
          <w:i/>
          <w:iCs/>
          <w:sz w:val="26"/>
          <w:szCs w:val="26"/>
          <w:lang w:val="kk-KZ"/>
        </w:rPr>
        <w:t>ның</w:t>
      </w:r>
      <w:r w:rsidRPr="0095011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5011F">
        <w:rPr>
          <w:rFonts w:ascii="Times New Roman" w:hAnsi="Times New Roman"/>
          <w:i/>
          <w:iCs/>
          <w:sz w:val="26"/>
          <w:szCs w:val="26"/>
        </w:rPr>
        <w:t>білім</w:t>
      </w:r>
      <w:proofErr w:type="spellEnd"/>
      <w:r w:rsidRPr="0095011F">
        <w:rPr>
          <w:rFonts w:ascii="Times New Roman" w:hAnsi="Times New Roman"/>
          <w:i/>
          <w:iCs/>
          <w:sz w:val="26"/>
          <w:szCs w:val="26"/>
          <w:lang w:val="kk-KZ"/>
        </w:rPr>
        <w:t xml:space="preserve">  жә</w:t>
      </w:r>
      <w:r w:rsidRPr="0095011F">
        <w:rPr>
          <w:rFonts w:ascii="Times New Roman" w:hAnsi="Times New Roman"/>
          <w:i/>
          <w:iCs/>
          <w:sz w:val="26"/>
          <w:szCs w:val="26"/>
        </w:rPr>
        <w:t>не</w:t>
      </w:r>
      <w:r w:rsidRPr="0095011F">
        <w:rPr>
          <w:rFonts w:ascii="Times New Roman" w:hAnsi="Times New Roman"/>
          <w:i/>
          <w:iCs/>
          <w:sz w:val="26"/>
          <w:szCs w:val="26"/>
          <w:lang w:val="kk-KZ"/>
        </w:rPr>
        <w:t xml:space="preserve"> ғ</w:t>
      </w:r>
      <w:proofErr w:type="spellStart"/>
      <w:r w:rsidRPr="0095011F">
        <w:rPr>
          <w:rFonts w:ascii="Times New Roman" w:hAnsi="Times New Roman"/>
          <w:i/>
          <w:iCs/>
          <w:sz w:val="26"/>
          <w:szCs w:val="26"/>
        </w:rPr>
        <w:t>ылым</w:t>
      </w:r>
      <w:proofErr w:type="spellEnd"/>
      <w:r w:rsidRPr="0095011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95011F">
        <w:rPr>
          <w:rFonts w:ascii="Times New Roman" w:hAnsi="Times New Roman"/>
          <w:i/>
          <w:iCs/>
          <w:sz w:val="26"/>
          <w:szCs w:val="26"/>
        </w:rPr>
        <w:t>министрлігі</w:t>
      </w:r>
      <w:proofErr w:type="spellEnd"/>
    </w:p>
    <w:p w:rsidR="00B83F36" w:rsidRPr="0095011F" w:rsidRDefault="00FE26C5" w:rsidP="00DE700B">
      <w:pPr>
        <w:jc w:val="center"/>
        <w:rPr>
          <w:b/>
          <w:bCs/>
          <w:i/>
          <w:iCs/>
          <w:sz w:val="26"/>
          <w:szCs w:val="26"/>
          <w:lang w:val="kk-KZ"/>
        </w:rPr>
      </w:pPr>
      <w:r w:rsidRPr="0095011F">
        <w:rPr>
          <w:b/>
          <w:i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  <w:lang w:val="kk-KZ"/>
        </w:rPr>
        <w:t>Железин аграрлы -</w:t>
      </w:r>
      <w:r w:rsidR="00B83F36" w:rsidRPr="0095011F">
        <w:rPr>
          <w:b/>
          <w:bCs/>
          <w:i/>
          <w:iCs/>
          <w:sz w:val="26"/>
          <w:szCs w:val="26"/>
          <w:lang w:val="kk-KZ"/>
        </w:rPr>
        <w:t xml:space="preserve"> техникалық колледжі</w:t>
      </w:r>
      <w:r w:rsidRPr="0095011F">
        <w:rPr>
          <w:b/>
          <w:i/>
          <w:sz w:val="26"/>
          <w:szCs w:val="26"/>
        </w:rPr>
        <w:t>»</w:t>
      </w:r>
      <w:r w:rsidR="00B83F36" w:rsidRPr="0095011F">
        <w:rPr>
          <w:b/>
          <w:bCs/>
          <w:i/>
          <w:iCs/>
          <w:sz w:val="26"/>
          <w:szCs w:val="26"/>
          <w:lang w:val="kk-KZ"/>
        </w:rPr>
        <w:t xml:space="preserve"> КМҚ</w:t>
      </w:r>
      <w:proofErr w:type="gramStart"/>
      <w:r w:rsidR="00B83F36" w:rsidRPr="0095011F">
        <w:rPr>
          <w:b/>
          <w:bCs/>
          <w:i/>
          <w:iCs/>
          <w:sz w:val="26"/>
          <w:szCs w:val="26"/>
          <w:lang w:val="kk-KZ"/>
        </w:rPr>
        <w:t>К</w:t>
      </w:r>
      <w:proofErr w:type="gramEnd"/>
    </w:p>
    <w:p w:rsidR="00B83F36" w:rsidRPr="0095011F" w:rsidRDefault="00B83F36" w:rsidP="00DE700B">
      <w:pPr>
        <w:jc w:val="center"/>
        <w:rPr>
          <w:b/>
          <w:bCs/>
          <w:i/>
          <w:iCs/>
          <w:sz w:val="26"/>
          <w:szCs w:val="26"/>
        </w:rPr>
      </w:pPr>
      <w:r w:rsidRPr="0095011F">
        <w:rPr>
          <w:b/>
          <w:bCs/>
          <w:i/>
          <w:iCs/>
          <w:sz w:val="26"/>
          <w:szCs w:val="26"/>
        </w:rPr>
        <w:t>Министерство образования и науки Республики Казахстан</w:t>
      </w:r>
    </w:p>
    <w:p w:rsidR="00B83F36" w:rsidRPr="0095011F" w:rsidRDefault="00B83F36" w:rsidP="00DE700B">
      <w:pPr>
        <w:jc w:val="center"/>
        <w:rPr>
          <w:b/>
          <w:bCs/>
          <w:i/>
          <w:sz w:val="26"/>
          <w:szCs w:val="26"/>
          <w:lang w:val="ru-MO"/>
        </w:rPr>
      </w:pPr>
      <w:r w:rsidRPr="0095011F">
        <w:rPr>
          <w:b/>
          <w:i/>
          <w:sz w:val="26"/>
          <w:szCs w:val="26"/>
        </w:rPr>
        <w:t>КГКП «</w:t>
      </w:r>
      <w:r w:rsidRPr="0095011F">
        <w:rPr>
          <w:b/>
          <w:i/>
          <w:sz w:val="26"/>
          <w:szCs w:val="26"/>
          <w:lang w:val="kk-KZ"/>
        </w:rPr>
        <w:t xml:space="preserve">Железинский </w:t>
      </w:r>
      <w:r w:rsidRPr="0095011F">
        <w:rPr>
          <w:b/>
          <w:i/>
          <w:sz w:val="26"/>
          <w:szCs w:val="26"/>
        </w:rPr>
        <w:t>аграрно-технический колледж»</w:t>
      </w:r>
    </w:p>
    <w:p w:rsidR="00B83F36" w:rsidRPr="0095011F" w:rsidRDefault="00B83F36" w:rsidP="00DE700B">
      <w:pPr>
        <w:jc w:val="center"/>
        <w:rPr>
          <w:sz w:val="26"/>
          <w:szCs w:val="26"/>
          <w:lang w:val="kk-KZ"/>
        </w:rPr>
      </w:pPr>
      <w:r w:rsidRPr="0095011F">
        <w:rPr>
          <w:sz w:val="26"/>
          <w:szCs w:val="26"/>
          <w:lang w:val="kk-KZ"/>
        </w:rPr>
        <w:t xml:space="preserve">                                     </w:t>
      </w:r>
    </w:p>
    <w:tbl>
      <w:tblPr>
        <w:tblW w:w="0" w:type="auto"/>
        <w:tblLook w:val="00A0"/>
      </w:tblPr>
      <w:tblGrid>
        <w:gridCol w:w="5070"/>
        <w:gridCol w:w="4895"/>
      </w:tblGrid>
      <w:tr w:rsidR="00B83F36" w:rsidRPr="0095011F" w:rsidTr="00FA6DD3">
        <w:trPr>
          <w:trHeight w:val="1770"/>
        </w:trPr>
        <w:tc>
          <w:tcPr>
            <w:tcW w:w="5070" w:type="dxa"/>
          </w:tcPr>
          <w:p w:rsidR="00B83F36" w:rsidRPr="0095011F" w:rsidRDefault="00B83F36" w:rsidP="00625230">
            <w:pPr>
              <w:jc w:val="both"/>
              <w:rPr>
                <w:sz w:val="26"/>
                <w:szCs w:val="26"/>
                <w:lang w:val="kk-KZ"/>
              </w:rPr>
            </w:pPr>
          </w:p>
        </w:tc>
        <w:tc>
          <w:tcPr>
            <w:tcW w:w="4895" w:type="dxa"/>
          </w:tcPr>
          <w:p w:rsidR="002424E2" w:rsidRPr="00FD0FB0" w:rsidRDefault="002424E2" w:rsidP="002424E2">
            <w:pPr>
              <w:jc w:val="right"/>
              <w:rPr>
                <w:b/>
                <w:sz w:val="28"/>
                <w:lang w:val="kk-KZ"/>
              </w:rPr>
            </w:pPr>
            <w:r w:rsidRPr="00FD0FB0">
              <w:rPr>
                <w:b/>
                <w:sz w:val="28"/>
                <w:lang w:val="kk-KZ"/>
              </w:rPr>
              <w:t>«БЕКІТЕМІН»</w:t>
            </w:r>
          </w:p>
          <w:p w:rsidR="002424E2" w:rsidRPr="00FD0FB0" w:rsidRDefault="009C20C6" w:rsidP="002424E2">
            <w:pPr>
              <w:jc w:val="right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Басшы</w:t>
            </w:r>
            <w:r w:rsidR="002424E2" w:rsidRPr="00FD0FB0">
              <w:rPr>
                <w:b/>
                <w:sz w:val="28"/>
                <w:lang w:val="kk-KZ"/>
              </w:rPr>
              <w:t xml:space="preserve">ның ОӨЖ </w:t>
            </w:r>
          </w:p>
          <w:p w:rsidR="002424E2" w:rsidRPr="00FD0FB0" w:rsidRDefault="002424E2" w:rsidP="002424E2">
            <w:pPr>
              <w:pStyle w:val="1"/>
              <w:jc w:val="right"/>
              <w:rPr>
                <w:rFonts w:ascii="Times New Roman" w:hAnsi="Times New Roman"/>
                <w:b w:val="0"/>
                <w:sz w:val="28"/>
                <w:lang w:val="kk-KZ"/>
              </w:rPr>
            </w:pPr>
            <w:r w:rsidRPr="00FD0FB0">
              <w:rPr>
                <w:rFonts w:ascii="Times New Roman" w:hAnsi="Times New Roman"/>
                <w:b w:val="0"/>
                <w:lang w:val="kk-KZ"/>
              </w:rPr>
              <w:tab/>
              <w:t>жөніндегі орынбасары</w:t>
            </w:r>
          </w:p>
          <w:p w:rsidR="002424E2" w:rsidRPr="00FD0FB0" w:rsidRDefault="002424E2" w:rsidP="002424E2">
            <w:pPr>
              <w:jc w:val="right"/>
              <w:rPr>
                <w:b/>
                <w:sz w:val="28"/>
                <w:lang w:val="kk-KZ"/>
              </w:rPr>
            </w:pPr>
            <w:r w:rsidRPr="00FD0FB0">
              <w:rPr>
                <w:b/>
                <w:sz w:val="28"/>
                <w:lang w:val="kk-KZ"/>
              </w:rPr>
              <w:t>___________Кирьянова С.В.</w:t>
            </w:r>
          </w:p>
          <w:p w:rsidR="00B83F36" w:rsidRPr="00FA6DD3" w:rsidRDefault="002424E2" w:rsidP="00FA6DD3">
            <w:pPr>
              <w:jc w:val="right"/>
              <w:rPr>
                <w:b/>
                <w:sz w:val="28"/>
                <w:lang w:val="kk-KZ"/>
              </w:rPr>
            </w:pPr>
            <w:r w:rsidRPr="00FD0FB0">
              <w:rPr>
                <w:b/>
                <w:sz w:val="28"/>
                <w:lang w:val="kk-KZ"/>
              </w:rPr>
              <w:t xml:space="preserve">    «____»_____________201</w:t>
            </w:r>
            <w:r w:rsidRPr="00FD0FB0">
              <w:rPr>
                <w:b/>
                <w:sz w:val="28"/>
              </w:rPr>
              <w:t>9</w:t>
            </w:r>
            <w:r w:rsidRPr="00FD0FB0">
              <w:rPr>
                <w:b/>
                <w:sz w:val="28"/>
                <w:lang w:val="kk-KZ"/>
              </w:rPr>
              <w:t>г.</w:t>
            </w:r>
          </w:p>
        </w:tc>
      </w:tr>
    </w:tbl>
    <w:p w:rsidR="00B83F36" w:rsidRPr="0095011F" w:rsidRDefault="00B83F36" w:rsidP="00DE700B">
      <w:pPr>
        <w:jc w:val="center"/>
        <w:rPr>
          <w:rFonts w:ascii="KZ Times New Roman" w:hAnsi="KZ Times New Roman" w:cs="KZ Times New Roman"/>
          <w:b/>
          <w:bCs/>
          <w:sz w:val="26"/>
          <w:szCs w:val="26"/>
          <w:lang w:val="kk-KZ"/>
        </w:rPr>
      </w:pPr>
      <w:r w:rsidRPr="0095011F">
        <w:rPr>
          <w:rFonts w:ascii="KZ Times New Roman" w:hAnsi="KZ Times New Roman" w:cs="KZ Times New Roman"/>
          <w:b/>
          <w:bCs/>
          <w:sz w:val="26"/>
          <w:szCs w:val="26"/>
          <w:lang w:val="kk-KZ"/>
        </w:rPr>
        <w:t>Оқу жұмыс бағдарламасы</w:t>
      </w:r>
    </w:p>
    <w:p w:rsidR="00B83F36" w:rsidRPr="0095011F" w:rsidRDefault="00B83F36" w:rsidP="00DE700B">
      <w:pPr>
        <w:jc w:val="center"/>
        <w:rPr>
          <w:rFonts w:ascii="KZ Times New Roman" w:hAnsi="KZ Times New Roman" w:cs="KZ Times New Roman"/>
          <w:b/>
          <w:bCs/>
          <w:sz w:val="26"/>
          <w:szCs w:val="26"/>
          <w:lang w:val="kk-KZ"/>
        </w:rPr>
      </w:pPr>
      <w:r w:rsidRPr="0095011F">
        <w:rPr>
          <w:rFonts w:ascii="KZ Times New Roman" w:hAnsi="KZ Times New Roman" w:cs="KZ Times New Roman"/>
          <w:b/>
          <w:bCs/>
          <w:sz w:val="26"/>
          <w:szCs w:val="26"/>
          <w:lang w:val="kk-KZ"/>
        </w:rPr>
        <w:t>Рабочая учебная программа</w:t>
      </w:r>
    </w:p>
    <w:p w:rsidR="00B83F36" w:rsidRPr="0095011F" w:rsidRDefault="00B83F36" w:rsidP="00DE700B">
      <w:pPr>
        <w:jc w:val="center"/>
        <w:rPr>
          <w:rFonts w:ascii="KZ Times New Roman" w:hAnsi="KZ Times New Roman" w:cs="KZ Times New Roman"/>
          <w:sz w:val="26"/>
          <w:szCs w:val="26"/>
          <w:lang w:val="kk-KZ"/>
        </w:rPr>
      </w:pPr>
    </w:p>
    <w:p w:rsidR="00B83F36" w:rsidRPr="0095011F" w:rsidRDefault="00B83F36" w:rsidP="00DE700B">
      <w:pPr>
        <w:rPr>
          <w:rFonts w:ascii="KZ Times New Roman" w:hAnsi="KZ Times New Roman" w:cs="KZ Times New Roman"/>
          <w:sz w:val="26"/>
          <w:szCs w:val="26"/>
          <w:lang w:val="kk-KZ"/>
        </w:rPr>
      </w:pPr>
      <w:r w:rsidRPr="0095011F">
        <w:rPr>
          <w:rFonts w:ascii="KZ Times New Roman" w:hAnsi="KZ Times New Roman" w:cs="KZ Times New Roman"/>
          <w:sz w:val="26"/>
          <w:szCs w:val="26"/>
          <w:lang w:val="kk-KZ"/>
        </w:rPr>
        <w:t xml:space="preserve">       Оқытушы               Анциферо</w:t>
      </w:r>
      <w:r>
        <w:rPr>
          <w:rFonts w:ascii="KZ Times New Roman" w:hAnsi="KZ Times New Roman" w:cs="KZ Times New Roman"/>
          <w:sz w:val="26"/>
          <w:szCs w:val="26"/>
          <w:lang w:val="kk-KZ"/>
        </w:rPr>
        <w:t>в</w:t>
      </w:r>
      <w:r w:rsidRPr="0095011F">
        <w:rPr>
          <w:rFonts w:ascii="KZ Times New Roman" w:hAnsi="KZ Times New Roman" w:cs="KZ Times New Roman"/>
          <w:sz w:val="26"/>
          <w:szCs w:val="26"/>
          <w:lang w:val="kk-KZ"/>
        </w:rPr>
        <w:t xml:space="preserve"> Д.В.       </w:t>
      </w:r>
    </w:p>
    <w:p w:rsidR="00B83F36" w:rsidRPr="0095011F" w:rsidRDefault="00B83F36" w:rsidP="00DE700B">
      <w:pPr>
        <w:rPr>
          <w:rFonts w:ascii="KZ Times New Roman" w:hAnsi="KZ Times New Roman" w:cs="KZ Times New Roman"/>
          <w:sz w:val="26"/>
          <w:szCs w:val="26"/>
          <w:lang w:val="kk-KZ"/>
        </w:rPr>
      </w:pPr>
      <w:r w:rsidRPr="0095011F">
        <w:rPr>
          <w:rFonts w:ascii="KZ Times New Roman" w:hAnsi="KZ Times New Roman" w:cs="KZ Times New Roman"/>
          <w:sz w:val="26"/>
          <w:szCs w:val="26"/>
          <w:lang w:val="kk-KZ"/>
        </w:rPr>
        <w:t xml:space="preserve">       Преподавателя      Анциферов Д.В.</w:t>
      </w:r>
    </w:p>
    <w:p w:rsidR="00FE26C5" w:rsidRDefault="00FE26C5" w:rsidP="00670207">
      <w:pPr>
        <w:rPr>
          <w:rFonts w:ascii="KZ Times New Roman" w:hAnsi="KZ Times New Roman" w:cs="KZ Times New Roman"/>
          <w:sz w:val="26"/>
          <w:szCs w:val="26"/>
          <w:lang w:val="kk-KZ"/>
        </w:rPr>
      </w:pPr>
    </w:p>
    <w:p w:rsidR="00670207" w:rsidRPr="00670207" w:rsidRDefault="00670207" w:rsidP="00670207">
      <w:pPr>
        <w:rPr>
          <w:rFonts w:ascii="KZ Times New Roman" w:hAnsi="KZ Times New Roman" w:cs="KZ Times New Roman"/>
          <w:sz w:val="26"/>
          <w:szCs w:val="26"/>
          <w:lang w:val="kk-KZ"/>
        </w:rPr>
      </w:pPr>
      <w:r w:rsidRPr="00670207">
        <w:rPr>
          <w:rFonts w:ascii="KZ Times New Roman" w:hAnsi="KZ Times New Roman" w:cs="KZ Times New Roman"/>
          <w:sz w:val="26"/>
          <w:szCs w:val="26"/>
          <w:lang w:val="kk-KZ"/>
        </w:rPr>
        <w:t xml:space="preserve"> </w:t>
      </w:r>
      <w:r w:rsidRPr="00670207">
        <w:rPr>
          <w:rFonts w:ascii="KZ Times New Roman" w:hAnsi="KZ Times New Roman" w:cs="KZ Times New Roman"/>
          <w:sz w:val="26"/>
          <w:szCs w:val="26"/>
          <w:u w:val="single"/>
          <w:lang w:val="kk-KZ"/>
        </w:rPr>
        <w:t>«</w:t>
      </w:r>
      <w:r w:rsidRPr="00670207">
        <w:rPr>
          <w:sz w:val="26"/>
          <w:szCs w:val="26"/>
          <w:u w:val="single"/>
          <w:lang w:val="kk-KZ"/>
        </w:rPr>
        <w:t>Тамақтану өндірістік кәсіпорнын ұйымдыстыру</w:t>
      </w:r>
      <w:r w:rsidRPr="00670207">
        <w:rPr>
          <w:rFonts w:ascii="KZ Times New Roman" w:hAnsi="KZ Times New Roman" w:cs="KZ Times New Roman"/>
          <w:sz w:val="26"/>
          <w:szCs w:val="26"/>
          <w:u w:val="single"/>
          <w:lang w:val="kk-KZ"/>
        </w:rPr>
        <w:t xml:space="preserve">»  </w:t>
      </w:r>
      <w:r w:rsidRPr="00670207">
        <w:rPr>
          <w:rFonts w:ascii="KZ Times New Roman" w:hAnsi="KZ Times New Roman" w:cs="KZ Times New Roman"/>
          <w:sz w:val="26"/>
          <w:szCs w:val="26"/>
          <w:lang w:val="kk-KZ"/>
        </w:rPr>
        <w:t xml:space="preserve">пәні бойынша жұмыс       бағдарламасы типтік бағдарлама </w:t>
      </w:r>
      <w:r w:rsidRPr="00670207">
        <w:rPr>
          <w:rFonts w:ascii="KZ Times New Roman" w:hAnsi="KZ Times New Roman" w:cs="KZ Times New Roman"/>
          <w:sz w:val="26"/>
          <w:szCs w:val="26"/>
          <w:u w:val="single"/>
          <w:lang w:val="kk-KZ"/>
        </w:rPr>
        <w:t>2013 ж.  «18» қыркүйек</w:t>
      </w:r>
      <w:r w:rsidRPr="00670207">
        <w:rPr>
          <w:rFonts w:ascii="KZ Times New Roman" w:hAnsi="KZ Times New Roman" w:cs="KZ Times New Roman"/>
          <w:sz w:val="26"/>
          <w:szCs w:val="26"/>
          <w:lang w:val="kk-KZ"/>
        </w:rPr>
        <w:t xml:space="preserve"> </w:t>
      </w:r>
      <w:r w:rsidRPr="00670207">
        <w:rPr>
          <w:rFonts w:ascii="KZ Times New Roman" w:hAnsi="KZ Times New Roman" w:cs="KZ Times New Roman"/>
          <w:sz w:val="26"/>
          <w:szCs w:val="26"/>
          <w:u w:val="single"/>
          <w:lang w:val="kk-KZ"/>
        </w:rPr>
        <w:t xml:space="preserve"> тіркеу № </w:t>
      </w:r>
      <w:r w:rsidRPr="00670207">
        <w:rPr>
          <w:rFonts w:ascii="KZ Times New Roman" w:hAnsi="KZ Times New Roman" w:cs="KZ Times New Roman"/>
          <w:sz w:val="26"/>
          <w:szCs w:val="26"/>
          <w:lang w:val="kk-KZ"/>
        </w:rPr>
        <w:t xml:space="preserve">736   негізінде құрастырылған. </w:t>
      </w:r>
    </w:p>
    <w:p w:rsidR="00670207" w:rsidRPr="00670207" w:rsidRDefault="00670207" w:rsidP="00670207">
      <w:pPr>
        <w:jc w:val="both"/>
        <w:rPr>
          <w:rFonts w:ascii="KZ Times New Roman" w:hAnsi="KZ Times New Roman" w:cs="KZ Times New Roman"/>
          <w:sz w:val="26"/>
          <w:szCs w:val="26"/>
          <w:u w:val="single"/>
          <w:lang w:val="kk-KZ"/>
        </w:rPr>
      </w:pPr>
      <w:r w:rsidRPr="00670207">
        <w:rPr>
          <w:rFonts w:ascii="KZ Times New Roman" w:hAnsi="KZ Times New Roman" w:cs="KZ Times New Roman"/>
          <w:sz w:val="26"/>
          <w:szCs w:val="26"/>
          <w:lang w:val="kk-KZ"/>
        </w:rPr>
        <w:t xml:space="preserve">Рабочая программа разработана на основании типовой программы по дисциплине </w:t>
      </w:r>
      <w:r w:rsidRPr="00670207">
        <w:rPr>
          <w:rFonts w:ascii="KZ Times New Roman" w:hAnsi="KZ Times New Roman" w:cs="KZ Times New Roman"/>
          <w:sz w:val="26"/>
          <w:szCs w:val="26"/>
          <w:u w:val="single"/>
          <w:lang w:val="kk-KZ"/>
        </w:rPr>
        <w:t>«Организация производства предприятий питания»</w:t>
      </w:r>
      <w:r w:rsidRPr="00670207">
        <w:rPr>
          <w:rFonts w:ascii="KZ Times New Roman" w:hAnsi="KZ Times New Roman" w:cs="KZ Times New Roman"/>
          <w:sz w:val="26"/>
          <w:szCs w:val="26"/>
          <w:lang w:val="kk-KZ"/>
        </w:rPr>
        <w:t xml:space="preserve">   </w:t>
      </w:r>
      <w:r w:rsidRPr="00670207">
        <w:rPr>
          <w:rFonts w:ascii="KZ Times New Roman" w:hAnsi="KZ Times New Roman" w:cs="KZ Times New Roman"/>
          <w:sz w:val="26"/>
          <w:szCs w:val="26"/>
        </w:rPr>
        <w:t xml:space="preserve">регистрационный </w:t>
      </w:r>
      <w:r w:rsidRPr="00670207">
        <w:rPr>
          <w:rFonts w:ascii="KZ Times New Roman" w:hAnsi="KZ Times New Roman" w:cs="KZ Times New Roman"/>
          <w:sz w:val="26"/>
          <w:szCs w:val="26"/>
          <w:u w:val="single"/>
        </w:rPr>
        <w:t xml:space="preserve">№ 736 от «18» сентября  </w:t>
      </w:r>
      <w:smartTag w:uri="urn:schemas-microsoft-com:office:smarttags" w:element="metricconverter">
        <w:smartTagPr>
          <w:attr w:name="ProductID" w:val="2013 г"/>
        </w:smartTagPr>
        <w:r w:rsidRPr="00670207">
          <w:rPr>
            <w:rFonts w:ascii="KZ Times New Roman" w:hAnsi="KZ Times New Roman" w:cs="KZ Times New Roman"/>
            <w:sz w:val="26"/>
            <w:szCs w:val="26"/>
            <w:u w:val="single"/>
          </w:rPr>
          <w:t>2013 г</w:t>
        </w:r>
      </w:smartTag>
    </w:p>
    <w:p w:rsidR="00B83F36" w:rsidRPr="0095011F" w:rsidRDefault="00FE26C5" w:rsidP="0095011F">
      <w:pPr>
        <w:ind w:firstLine="362"/>
        <w:rPr>
          <w:bCs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15040000 «Ферма шаруашылығ</w:t>
      </w:r>
      <w:r w:rsidR="00B83F36" w:rsidRPr="0095011F">
        <w:rPr>
          <w:sz w:val="26"/>
          <w:szCs w:val="26"/>
          <w:lang w:val="kk-KZ"/>
        </w:rPr>
        <w:t xml:space="preserve">ы» </w:t>
      </w:r>
      <w:r w:rsidR="00B83F36" w:rsidRPr="0095011F">
        <w:rPr>
          <w:bCs/>
          <w:sz w:val="26"/>
          <w:szCs w:val="26"/>
          <w:lang w:val="kk-KZ"/>
        </w:rPr>
        <w:t>мамандығы үшін</w:t>
      </w:r>
    </w:p>
    <w:p w:rsidR="00B83F36" w:rsidRPr="0095011F" w:rsidRDefault="00B83F36" w:rsidP="0095011F">
      <w:pPr>
        <w:ind w:firstLine="362"/>
        <w:rPr>
          <w:sz w:val="26"/>
          <w:szCs w:val="26"/>
          <w:lang w:val="kk-KZ"/>
        </w:rPr>
      </w:pPr>
      <w:r w:rsidRPr="0095011F">
        <w:rPr>
          <w:rFonts w:ascii="KZ Times New Roman" w:hAnsi="KZ Times New Roman" w:cs="KZ Times New Roman"/>
          <w:sz w:val="26"/>
          <w:szCs w:val="26"/>
          <w:lang w:val="kk-KZ"/>
        </w:rPr>
        <w:t xml:space="preserve">Для специальности </w:t>
      </w:r>
      <w:r w:rsidRPr="0095011F">
        <w:rPr>
          <w:sz w:val="26"/>
          <w:szCs w:val="26"/>
          <w:lang w:val="kk-KZ"/>
        </w:rPr>
        <w:t>1504000 «Фермерское хозяйство»</w:t>
      </w:r>
    </w:p>
    <w:p w:rsidR="00B83F36" w:rsidRPr="0095011F" w:rsidRDefault="00B83F36" w:rsidP="00DE700B">
      <w:pPr>
        <w:ind w:left="540"/>
        <w:jc w:val="both"/>
        <w:rPr>
          <w:rFonts w:ascii="KZ Times New Roman" w:hAnsi="KZ Times New Roman" w:cs="KZ Times New Roman"/>
          <w:sz w:val="26"/>
          <w:szCs w:val="26"/>
          <w:u w:val="single"/>
        </w:rPr>
      </w:pPr>
      <w:r w:rsidRPr="0095011F">
        <w:rPr>
          <w:rFonts w:ascii="KZ Times New Roman" w:hAnsi="KZ Times New Roman" w:cs="KZ Times New Roman"/>
          <w:sz w:val="26"/>
          <w:szCs w:val="26"/>
          <w:u w:val="single"/>
        </w:rPr>
        <w:t xml:space="preserve">     </w:t>
      </w:r>
    </w:p>
    <w:p w:rsidR="00B83F36" w:rsidRPr="0095011F" w:rsidRDefault="00B83F36" w:rsidP="00DE700B">
      <w:pPr>
        <w:jc w:val="center"/>
        <w:rPr>
          <w:rFonts w:ascii="KZ Times New Roman" w:hAnsi="KZ Times New Roman" w:cs="KZ Times New Roman"/>
          <w:sz w:val="26"/>
          <w:szCs w:val="26"/>
          <w:lang w:val="kk-KZ"/>
        </w:rPr>
      </w:pPr>
      <w:r w:rsidRPr="0095011F">
        <w:rPr>
          <w:rFonts w:ascii="KZ Times New Roman" w:hAnsi="KZ Times New Roman" w:cs="KZ Times New Roman"/>
          <w:sz w:val="26"/>
          <w:szCs w:val="26"/>
          <w:lang w:val="kk-KZ"/>
        </w:rPr>
        <w:t>Оқыту сағаттарын бөлу</w:t>
      </w:r>
    </w:p>
    <w:p w:rsidR="00B83F36" w:rsidRPr="0095011F" w:rsidRDefault="00B83F36" w:rsidP="00DE700B">
      <w:pPr>
        <w:jc w:val="center"/>
        <w:rPr>
          <w:rFonts w:ascii="KZ Times New Roman" w:hAnsi="KZ Times New Roman" w:cs="KZ Times New Roman"/>
          <w:sz w:val="26"/>
          <w:szCs w:val="26"/>
          <w:lang w:val="kk-KZ"/>
        </w:rPr>
      </w:pPr>
      <w:r w:rsidRPr="0095011F">
        <w:rPr>
          <w:rFonts w:ascii="KZ Times New Roman" w:hAnsi="KZ Times New Roman" w:cs="KZ Times New Roman"/>
          <w:sz w:val="26"/>
          <w:szCs w:val="26"/>
          <w:lang w:val="kk-KZ"/>
        </w:rPr>
        <w:t>Распределение учебного времени</w:t>
      </w:r>
    </w:p>
    <w:tbl>
      <w:tblPr>
        <w:tblW w:w="941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1259"/>
        <w:gridCol w:w="910"/>
        <w:gridCol w:w="910"/>
        <w:gridCol w:w="910"/>
        <w:gridCol w:w="910"/>
        <w:gridCol w:w="910"/>
        <w:gridCol w:w="910"/>
        <w:gridCol w:w="910"/>
        <w:gridCol w:w="1144"/>
      </w:tblGrid>
      <w:tr w:rsidR="00B83F36" w:rsidRPr="0095011F" w:rsidTr="00625230">
        <w:trPr>
          <w:cantSplit/>
        </w:trPr>
        <w:tc>
          <w:tcPr>
            <w:tcW w:w="641" w:type="dxa"/>
            <w:vMerge w:val="restart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 xml:space="preserve">курс </w:t>
            </w:r>
          </w:p>
        </w:tc>
        <w:tc>
          <w:tcPr>
            <w:tcW w:w="1259" w:type="dxa"/>
            <w:vMerge w:val="restart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Барлық сағат/всего часов</w:t>
            </w:r>
          </w:p>
        </w:tc>
        <w:tc>
          <w:tcPr>
            <w:tcW w:w="7514" w:type="dxa"/>
            <w:gridSpan w:val="8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Оның ішінде/из них</w:t>
            </w:r>
          </w:p>
        </w:tc>
      </w:tr>
      <w:tr w:rsidR="00B83F36" w:rsidRPr="0095011F" w:rsidTr="00625230">
        <w:trPr>
          <w:cantSplit/>
        </w:trPr>
        <w:tc>
          <w:tcPr>
            <w:tcW w:w="641" w:type="dxa"/>
            <w:vMerge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1259" w:type="dxa"/>
            <w:vMerge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1820" w:type="dxa"/>
            <w:gridSpan w:val="2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Теориялық сабақ/теоретических ханятий</w:t>
            </w:r>
          </w:p>
        </w:tc>
        <w:tc>
          <w:tcPr>
            <w:tcW w:w="1820" w:type="dxa"/>
            <w:gridSpan w:val="2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Зертхана жұмысы/лабораторные работы</w:t>
            </w:r>
          </w:p>
        </w:tc>
        <w:tc>
          <w:tcPr>
            <w:tcW w:w="1820" w:type="dxa"/>
            <w:gridSpan w:val="2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Тәжірибе сабағы/практические занятия</w:t>
            </w:r>
          </w:p>
        </w:tc>
        <w:tc>
          <w:tcPr>
            <w:tcW w:w="2054" w:type="dxa"/>
            <w:gridSpan w:val="2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Курстық жұмыстар/</w:t>
            </w:r>
          </w:p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курсовых работ</w:t>
            </w:r>
          </w:p>
        </w:tc>
      </w:tr>
      <w:tr w:rsidR="00B83F36" w:rsidRPr="0095011F" w:rsidTr="00625230">
        <w:trPr>
          <w:cantSplit/>
        </w:trPr>
        <w:tc>
          <w:tcPr>
            <w:tcW w:w="641" w:type="dxa"/>
            <w:vMerge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1259" w:type="dxa"/>
            <w:vMerge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910" w:type="dxa"/>
          </w:tcPr>
          <w:p w:rsidR="00B83F36" w:rsidRPr="0095011F" w:rsidRDefault="00374F87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3</w:t>
            </w:r>
          </w:p>
        </w:tc>
        <w:tc>
          <w:tcPr>
            <w:tcW w:w="910" w:type="dxa"/>
          </w:tcPr>
          <w:p w:rsidR="00B83F36" w:rsidRPr="0095011F" w:rsidRDefault="00374F87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4</w:t>
            </w:r>
          </w:p>
        </w:tc>
        <w:tc>
          <w:tcPr>
            <w:tcW w:w="910" w:type="dxa"/>
          </w:tcPr>
          <w:p w:rsidR="00B83F36" w:rsidRPr="0095011F" w:rsidRDefault="00374F87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3</w:t>
            </w:r>
          </w:p>
        </w:tc>
        <w:tc>
          <w:tcPr>
            <w:tcW w:w="910" w:type="dxa"/>
          </w:tcPr>
          <w:p w:rsidR="00B83F36" w:rsidRPr="0095011F" w:rsidRDefault="00374F87" w:rsidP="00625230">
            <w:pPr>
              <w:ind w:left="-60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4</w:t>
            </w:r>
          </w:p>
        </w:tc>
        <w:tc>
          <w:tcPr>
            <w:tcW w:w="910" w:type="dxa"/>
          </w:tcPr>
          <w:p w:rsidR="00B83F36" w:rsidRPr="0095011F" w:rsidRDefault="00374F87" w:rsidP="00DE700B">
            <w:pPr>
              <w:ind w:left="-108" w:right="-108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3</w:t>
            </w:r>
          </w:p>
        </w:tc>
        <w:tc>
          <w:tcPr>
            <w:tcW w:w="910" w:type="dxa"/>
          </w:tcPr>
          <w:p w:rsidR="00B83F36" w:rsidRPr="0095011F" w:rsidRDefault="00374F87" w:rsidP="00DE700B">
            <w:pPr>
              <w:ind w:left="-108" w:right="-108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4</w:t>
            </w:r>
          </w:p>
        </w:tc>
        <w:tc>
          <w:tcPr>
            <w:tcW w:w="910" w:type="dxa"/>
          </w:tcPr>
          <w:p w:rsidR="00B83F36" w:rsidRPr="0095011F" w:rsidRDefault="00374F87" w:rsidP="00DE700B">
            <w:pPr>
              <w:ind w:left="-108" w:right="-108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3</w:t>
            </w:r>
          </w:p>
        </w:tc>
        <w:tc>
          <w:tcPr>
            <w:tcW w:w="1144" w:type="dxa"/>
          </w:tcPr>
          <w:p w:rsidR="00B83F36" w:rsidRPr="0095011F" w:rsidRDefault="00374F87" w:rsidP="00DE700B">
            <w:pPr>
              <w:ind w:left="-108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4</w:t>
            </w:r>
          </w:p>
        </w:tc>
      </w:tr>
      <w:tr w:rsidR="00374F87" w:rsidRPr="0095011F" w:rsidTr="004F6108">
        <w:tc>
          <w:tcPr>
            <w:tcW w:w="641" w:type="dxa"/>
          </w:tcPr>
          <w:p w:rsidR="00374F87" w:rsidRPr="00374F87" w:rsidRDefault="00374F87" w:rsidP="004F6108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259" w:type="dxa"/>
          </w:tcPr>
          <w:p w:rsidR="00374F87" w:rsidRPr="0095011F" w:rsidRDefault="002424E2" w:rsidP="004F6108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</w:rPr>
              <w:t>50</w:t>
            </w:r>
          </w:p>
        </w:tc>
        <w:tc>
          <w:tcPr>
            <w:tcW w:w="910" w:type="dxa"/>
          </w:tcPr>
          <w:p w:rsidR="00374F87" w:rsidRPr="0095011F" w:rsidRDefault="00374F87" w:rsidP="004F6108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910" w:type="dxa"/>
          </w:tcPr>
          <w:p w:rsidR="00374F87" w:rsidRPr="0095011F" w:rsidRDefault="005B31D8" w:rsidP="004F6108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38</w:t>
            </w:r>
          </w:p>
        </w:tc>
        <w:tc>
          <w:tcPr>
            <w:tcW w:w="910" w:type="dxa"/>
          </w:tcPr>
          <w:p w:rsidR="00374F87" w:rsidRPr="0095011F" w:rsidRDefault="00374F87" w:rsidP="004F6108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910" w:type="dxa"/>
          </w:tcPr>
          <w:p w:rsidR="00374F87" w:rsidRPr="0095011F" w:rsidRDefault="00374F87" w:rsidP="004F6108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910" w:type="dxa"/>
          </w:tcPr>
          <w:p w:rsidR="00374F87" w:rsidRPr="0095011F" w:rsidRDefault="00374F87" w:rsidP="004F6108">
            <w:pP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910" w:type="dxa"/>
          </w:tcPr>
          <w:p w:rsidR="00374F87" w:rsidRPr="0095011F" w:rsidRDefault="005B31D8" w:rsidP="004F6108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910" w:type="dxa"/>
          </w:tcPr>
          <w:p w:rsidR="00374F87" w:rsidRPr="0095011F" w:rsidRDefault="00374F87" w:rsidP="004F6108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1144" w:type="dxa"/>
          </w:tcPr>
          <w:p w:rsidR="00374F87" w:rsidRPr="0095011F" w:rsidRDefault="00374F87" w:rsidP="004F6108">
            <w:pP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</w:tr>
      <w:tr w:rsidR="00FE26C5" w:rsidRPr="0095011F" w:rsidTr="002424E2">
        <w:tc>
          <w:tcPr>
            <w:tcW w:w="641" w:type="dxa"/>
          </w:tcPr>
          <w:p w:rsidR="00FE26C5" w:rsidRPr="0095011F" w:rsidRDefault="00FE26C5" w:rsidP="002424E2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</w:rPr>
            </w:pPr>
          </w:p>
        </w:tc>
        <w:tc>
          <w:tcPr>
            <w:tcW w:w="1259" w:type="dxa"/>
          </w:tcPr>
          <w:p w:rsidR="00FE26C5" w:rsidRPr="0095011F" w:rsidRDefault="00FE26C5" w:rsidP="002424E2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E26C5" w:rsidRPr="0095011F" w:rsidRDefault="00FE26C5" w:rsidP="002424E2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5</w:t>
            </w:r>
          </w:p>
        </w:tc>
        <w:tc>
          <w:tcPr>
            <w:tcW w:w="910" w:type="dxa"/>
          </w:tcPr>
          <w:p w:rsidR="00FE26C5" w:rsidRPr="0095011F" w:rsidRDefault="00FE26C5" w:rsidP="002424E2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6</w:t>
            </w:r>
          </w:p>
        </w:tc>
        <w:tc>
          <w:tcPr>
            <w:tcW w:w="910" w:type="dxa"/>
          </w:tcPr>
          <w:p w:rsidR="00FE26C5" w:rsidRPr="0095011F" w:rsidRDefault="00FE26C5" w:rsidP="002424E2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5</w:t>
            </w:r>
          </w:p>
        </w:tc>
        <w:tc>
          <w:tcPr>
            <w:tcW w:w="910" w:type="dxa"/>
          </w:tcPr>
          <w:p w:rsidR="00FE26C5" w:rsidRPr="0095011F" w:rsidRDefault="00FE26C5" w:rsidP="002424E2">
            <w:pPr>
              <w:ind w:left="-60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6</w:t>
            </w:r>
          </w:p>
        </w:tc>
        <w:tc>
          <w:tcPr>
            <w:tcW w:w="910" w:type="dxa"/>
          </w:tcPr>
          <w:p w:rsidR="00FE26C5" w:rsidRPr="0095011F" w:rsidRDefault="00FE26C5" w:rsidP="002424E2">
            <w:pPr>
              <w:ind w:left="-108" w:right="-108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5</w:t>
            </w:r>
          </w:p>
        </w:tc>
        <w:tc>
          <w:tcPr>
            <w:tcW w:w="910" w:type="dxa"/>
          </w:tcPr>
          <w:p w:rsidR="00FE26C5" w:rsidRPr="0095011F" w:rsidRDefault="00FE26C5" w:rsidP="00FE26C5">
            <w:pPr>
              <w:ind w:left="-108" w:right="-108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6</w:t>
            </w:r>
          </w:p>
        </w:tc>
        <w:tc>
          <w:tcPr>
            <w:tcW w:w="910" w:type="dxa"/>
          </w:tcPr>
          <w:p w:rsidR="00FE26C5" w:rsidRPr="0095011F" w:rsidRDefault="00FE26C5" w:rsidP="002424E2">
            <w:pPr>
              <w:ind w:left="-108" w:right="-108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5</w:t>
            </w:r>
          </w:p>
        </w:tc>
        <w:tc>
          <w:tcPr>
            <w:tcW w:w="1144" w:type="dxa"/>
          </w:tcPr>
          <w:p w:rsidR="00FE26C5" w:rsidRPr="0095011F" w:rsidRDefault="00FE26C5" w:rsidP="002424E2">
            <w:pPr>
              <w:ind w:left="-108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6</w:t>
            </w:r>
          </w:p>
        </w:tc>
      </w:tr>
      <w:tr w:rsidR="00B83F36" w:rsidRPr="0095011F" w:rsidTr="00625230">
        <w:tc>
          <w:tcPr>
            <w:tcW w:w="641" w:type="dxa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259" w:type="dxa"/>
          </w:tcPr>
          <w:p w:rsidR="00B83F36" w:rsidRPr="0095011F" w:rsidRDefault="002424E2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</w:rPr>
              <w:t>94</w:t>
            </w:r>
          </w:p>
        </w:tc>
        <w:tc>
          <w:tcPr>
            <w:tcW w:w="910" w:type="dxa"/>
          </w:tcPr>
          <w:p w:rsidR="00B83F36" w:rsidRPr="0095011F" w:rsidRDefault="005B31D8" w:rsidP="005B31D8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910" w:type="dxa"/>
          </w:tcPr>
          <w:p w:rsidR="00B83F36" w:rsidRPr="0095011F" w:rsidRDefault="005B31D8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910" w:type="dxa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910" w:type="dxa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910" w:type="dxa"/>
          </w:tcPr>
          <w:p w:rsidR="00B83F36" w:rsidRPr="0095011F" w:rsidRDefault="00FA6DD3" w:rsidP="00FA6DD3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910" w:type="dxa"/>
          </w:tcPr>
          <w:p w:rsidR="00B83F36" w:rsidRPr="0095011F" w:rsidRDefault="005B31D8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910" w:type="dxa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1144" w:type="dxa"/>
          </w:tcPr>
          <w:p w:rsidR="00B83F36" w:rsidRPr="0095011F" w:rsidRDefault="00B83F36" w:rsidP="00DE700B">
            <w:pP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</w:tr>
    </w:tbl>
    <w:p w:rsidR="00B83F36" w:rsidRPr="0095011F" w:rsidRDefault="00B83F36" w:rsidP="00DE700B">
      <w:pPr>
        <w:jc w:val="center"/>
        <w:rPr>
          <w:rFonts w:ascii="KZ Times New Roman" w:hAnsi="KZ Times New Roman" w:cs="KZ Times New Roman"/>
          <w:sz w:val="26"/>
          <w:szCs w:val="26"/>
          <w:lang w:val="kk-KZ"/>
        </w:rPr>
      </w:pPr>
      <w:r w:rsidRPr="0095011F">
        <w:rPr>
          <w:rFonts w:ascii="KZ Times New Roman" w:hAnsi="KZ Times New Roman" w:cs="KZ Times New Roman"/>
          <w:sz w:val="26"/>
          <w:szCs w:val="26"/>
          <w:lang w:val="kk-KZ"/>
        </w:rPr>
        <w:t>Топтарда оқылатын пән</w:t>
      </w:r>
    </w:p>
    <w:p w:rsidR="00B83F36" w:rsidRPr="0095011F" w:rsidRDefault="00B83F36" w:rsidP="00DE700B">
      <w:pPr>
        <w:jc w:val="center"/>
        <w:rPr>
          <w:rFonts w:ascii="KZ Times New Roman" w:hAnsi="KZ Times New Roman" w:cs="KZ Times New Roman"/>
          <w:sz w:val="26"/>
          <w:szCs w:val="26"/>
          <w:lang w:val="kk-KZ"/>
        </w:rPr>
      </w:pPr>
      <w:r w:rsidRPr="0095011F">
        <w:rPr>
          <w:rFonts w:ascii="KZ Times New Roman" w:hAnsi="KZ Times New Roman" w:cs="KZ Times New Roman"/>
          <w:sz w:val="26"/>
          <w:szCs w:val="26"/>
          <w:lang w:val="kk-KZ"/>
        </w:rPr>
        <w:t>Предмет изучается в группах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2993"/>
        <w:gridCol w:w="3500"/>
      </w:tblGrid>
      <w:tr w:rsidR="00B83F36" w:rsidRPr="0095011F" w:rsidTr="00625230">
        <w:tc>
          <w:tcPr>
            <w:tcW w:w="3004" w:type="dxa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Оқу жылы/учебный год</w:t>
            </w:r>
          </w:p>
        </w:tc>
        <w:tc>
          <w:tcPr>
            <w:tcW w:w="2993" w:type="dxa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Курстың нөмірі/номер курса</w:t>
            </w:r>
          </w:p>
        </w:tc>
        <w:tc>
          <w:tcPr>
            <w:tcW w:w="3500" w:type="dxa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Топтың шифрі/шифр группы</w:t>
            </w:r>
          </w:p>
        </w:tc>
      </w:tr>
      <w:tr w:rsidR="00FE26C5" w:rsidRPr="0095011F" w:rsidTr="002424E2">
        <w:tc>
          <w:tcPr>
            <w:tcW w:w="3004" w:type="dxa"/>
          </w:tcPr>
          <w:p w:rsidR="00FE26C5" w:rsidRPr="0095011F" w:rsidRDefault="00FE26C5" w:rsidP="00FA6DD3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201</w:t>
            </w:r>
            <w:r w:rsidR="00FA6DD3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9 - 2020</w:t>
            </w:r>
          </w:p>
        </w:tc>
        <w:tc>
          <w:tcPr>
            <w:tcW w:w="2993" w:type="dxa"/>
          </w:tcPr>
          <w:p w:rsidR="00FE26C5" w:rsidRPr="00374F87" w:rsidRDefault="00FE26C5" w:rsidP="002424E2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3500" w:type="dxa"/>
          </w:tcPr>
          <w:p w:rsidR="00FE26C5" w:rsidRPr="0095011F" w:rsidRDefault="00FE26C5" w:rsidP="002424E2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Ф</w:t>
            </w: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Х - 2</w:t>
            </w: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2</w:t>
            </w:r>
          </w:p>
        </w:tc>
      </w:tr>
      <w:tr w:rsidR="00B83F36" w:rsidRPr="0095011F" w:rsidTr="00625230">
        <w:tc>
          <w:tcPr>
            <w:tcW w:w="3004" w:type="dxa"/>
          </w:tcPr>
          <w:p w:rsidR="00B83F36" w:rsidRPr="0095011F" w:rsidRDefault="00FA6DD3" w:rsidP="00FA6DD3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2020 - 2021</w:t>
            </w:r>
          </w:p>
        </w:tc>
        <w:tc>
          <w:tcPr>
            <w:tcW w:w="2993" w:type="dxa"/>
          </w:tcPr>
          <w:p w:rsidR="00B83F36" w:rsidRPr="00374F87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en-US"/>
              </w:rPr>
              <w:t>I</w:t>
            </w:r>
            <w:r w:rsidR="00FE26C5" w:rsidRPr="0095011F">
              <w:rPr>
                <w:rFonts w:ascii="KZ Times New Roman" w:hAnsi="KZ Times New Roman" w:cs="KZ 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3500" w:type="dxa"/>
          </w:tcPr>
          <w:p w:rsidR="00B83F36" w:rsidRPr="0095011F" w:rsidRDefault="00B83F36" w:rsidP="0062523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Ф</w:t>
            </w:r>
            <w:r w:rsidR="00FE26C5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Х - 3</w:t>
            </w:r>
            <w:r w:rsidRPr="0095011F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2</w:t>
            </w:r>
          </w:p>
        </w:tc>
      </w:tr>
    </w:tbl>
    <w:p w:rsidR="00B83F36" w:rsidRPr="0095011F" w:rsidRDefault="00B83F36" w:rsidP="00DE700B">
      <w:pPr>
        <w:jc w:val="center"/>
        <w:rPr>
          <w:rFonts w:ascii="KZ Times New Roman" w:hAnsi="KZ Times New Roman" w:cs="KZ Times New Roman"/>
          <w:sz w:val="26"/>
          <w:szCs w:val="26"/>
          <w:lang w:val="kk-KZ"/>
        </w:rPr>
      </w:pPr>
    </w:p>
    <w:p w:rsidR="00B83F36" w:rsidRPr="0095011F" w:rsidRDefault="00B83F36" w:rsidP="004150E0">
      <w:pPr>
        <w:ind w:left="362"/>
        <w:jc w:val="both"/>
        <w:rPr>
          <w:rFonts w:ascii="KZ Times New Roman" w:hAnsi="KZ Times New Roman"/>
          <w:sz w:val="26"/>
          <w:szCs w:val="26"/>
          <w:u w:val="single"/>
          <w:lang w:val="kk-KZ"/>
        </w:rPr>
      </w:pPr>
      <w:r w:rsidRPr="0095011F">
        <w:rPr>
          <w:sz w:val="26"/>
          <w:szCs w:val="26"/>
          <w:u w:val="single"/>
          <w:lang w:val="kk-KZ"/>
        </w:rPr>
        <w:t xml:space="preserve">Ө/о шеберлері мен арнайы пән оқытушыларының пәндердің </w:t>
      </w:r>
      <w:r w:rsidRPr="0095011F">
        <w:rPr>
          <w:rFonts w:ascii="KZ Times New Roman" w:hAnsi="KZ Times New Roman"/>
          <w:sz w:val="26"/>
          <w:szCs w:val="26"/>
          <w:u w:val="single"/>
          <w:lang w:val="kk-KZ"/>
        </w:rPr>
        <w:t>циклдік-әдістемелік комиссиясында қаралған</w:t>
      </w:r>
    </w:p>
    <w:p w:rsidR="00B83F36" w:rsidRPr="0095011F" w:rsidRDefault="00B83F36" w:rsidP="00DE700B">
      <w:pPr>
        <w:ind w:left="426"/>
        <w:jc w:val="both"/>
        <w:rPr>
          <w:rFonts w:ascii="KZ Times New Roman" w:hAnsi="KZ Times New Roman" w:cs="KZ Times New Roman"/>
          <w:sz w:val="26"/>
          <w:szCs w:val="26"/>
          <w:lang w:val="kk-KZ"/>
        </w:rPr>
      </w:pPr>
      <w:r w:rsidRPr="0095011F">
        <w:rPr>
          <w:rFonts w:ascii="KZ Times New Roman" w:hAnsi="KZ Times New Roman" w:cs="KZ Times New Roman"/>
          <w:sz w:val="26"/>
          <w:szCs w:val="26"/>
          <w:lang w:val="kk-KZ"/>
        </w:rPr>
        <w:t>201</w:t>
      </w:r>
      <w:r w:rsidR="00FA6DD3">
        <w:rPr>
          <w:rFonts w:ascii="KZ Times New Roman" w:hAnsi="KZ Times New Roman" w:cs="KZ Times New Roman"/>
          <w:sz w:val="26"/>
          <w:szCs w:val="26"/>
          <w:lang w:val="kk-KZ"/>
        </w:rPr>
        <w:t>9</w:t>
      </w:r>
      <w:r w:rsidRPr="0095011F">
        <w:rPr>
          <w:rFonts w:ascii="KZ Times New Roman" w:hAnsi="KZ Times New Roman" w:cs="KZ Times New Roman"/>
          <w:sz w:val="26"/>
          <w:szCs w:val="26"/>
          <w:lang w:val="kk-KZ"/>
        </w:rPr>
        <w:t xml:space="preserve"> ж. «____» _________ № ___ хаттама</w:t>
      </w:r>
    </w:p>
    <w:p w:rsidR="00B83F36" w:rsidRPr="002C0B80" w:rsidRDefault="00B83F36" w:rsidP="00DE700B">
      <w:pPr>
        <w:ind w:left="426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2C0B80">
        <w:rPr>
          <w:rFonts w:ascii="KZ Times New Roman" w:hAnsi="KZ Times New Roman" w:cs="KZ Times New Roman"/>
          <w:sz w:val="28"/>
          <w:szCs w:val="28"/>
          <w:lang w:val="kk-KZ"/>
        </w:rPr>
        <w:t>ЦӘК  төрайымы __________/____________________/</w:t>
      </w:r>
    </w:p>
    <w:p w:rsidR="00B83F36" w:rsidRPr="00DE700B" w:rsidRDefault="00B83F36" w:rsidP="00CA59B2">
      <w:pPr>
        <w:pStyle w:val="12"/>
        <w:keepNext/>
        <w:keepLines/>
        <w:shd w:val="clear" w:color="auto" w:fill="auto"/>
        <w:spacing w:after="342" w:line="280" w:lineRule="exact"/>
        <w:jc w:val="center"/>
        <w:rPr>
          <w:caps/>
        </w:rPr>
      </w:pPr>
      <w:r w:rsidRPr="00DE700B">
        <w:rPr>
          <w:caps/>
        </w:rPr>
        <w:lastRenderedPageBreak/>
        <w:t>Структура рабочей программы</w:t>
      </w:r>
      <w:bookmarkEnd w:id="0"/>
    </w:p>
    <w:tbl>
      <w:tblPr>
        <w:tblW w:w="0" w:type="auto"/>
        <w:tblLook w:val="01E0"/>
      </w:tblPr>
      <w:tblGrid>
        <w:gridCol w:w="536"/>
        <w:gridCol w:w="8326"/>
        <w:gridCol w:w="1103"/>
      </w:tblGrid>
      <w:tr w:rsidR="00B83F36" w:rsidRPr="00944A97" w:rsidTr="00374F87">
        <w:tc>
          <w:tcPr>
            <w:tcW w:w="536" w:type="dxa"/>
          </w:tcPr>
          <w:p w:rsidR="00B83F36" w:rsidRPr="002C0E97" w:rsidRDefault="00B83F3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2C0E97">
              <w:rPr>
                <w:b w:val="0"/>
                <w:bCs w:val="0"/>
              </w:rPr>
              <w:t>1.</w:t>
            </w:r>
          </w:p>
        </w:tc>
        <w:tc>
          <w:tcPr>
            <w:tcW w:w="8326" w:type="dxa"/>
          </w:tcPr>
          <w:p w:rsidR="00B83F36" w:rsidRPr="002C0E97" w:rsidRDefault="00B83F3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2C0E97">
              <w:rPr>
                <w:b w:val="0"/>
                <w:bCs w:val="0"/>
              </w:rPr>
              <w:t>Пояснительная записка</w:t>
            </w:r>
          </w:p>
        </w:tc>
        <w:tc>
          <w:tcPr>
            <w:tcW w:w="1103" w:type="dxa"/>
          </w:tcPr>
          <w:p w:rsidR="00B83F36" w:rsidRPr="002C0E97" w:rsidRDefault="00FD0E0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B83F36" w:rsidRPr="00944A97" w:rsidTr="00374F87">
        <w:tc>
          <w:tcPr>
            <w:tcW w:w="536" w:type="dxa"/>
          </w:tcPr>
          <w:p w:rsidR="00B83F36" w:rsidRPr="002C0E97" w:rsidRDefault="00B83F3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2C0E97">
              <w:rPr>
                <w:b w:val="0"/>
                <w:bCs w:val="0"/>
              </w:rPr>
              <w:t>2.</w:t>
            </w:r>
          </w:p>
        </w:tc>
        <w:tc>
          <w:tcPr>
            <w:tcW w:w="8326" w:type="dxa"/>
          </w:tcPr>
          <w:p w:rsidR="00B83F36" w:rsidRPr="002C0E97" w:rsidRDefault="00B83F3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2C0E97">
              <w:rPr>
                <w:b w:val="0"/>
                <w:bCs w:val="0"/>
              </w:rPr>
              <w:t>Тематический план</w:t>
            </w:r>
          </w:p>
        </w:tc>
        <w:tc>
          <w:tcPr>
            <w:tcW w:w="1103" w:type="dxa"/>
          </w:tcPr>
          <w:p w:rsidR="00B83F36" w:rsidRPr="002C0E97" w:rsidRDefault="00FD0E0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</w:rPr>
            </w:pPr>
            <w:r>
              <w:rPr>
                <w:b w:val="0"/>
              </w:rPr>
              <w:t>4-6</w:t>
            </w:r>
          </w:p>
        </w:tc>
      </w:tr>
      <w:tr w:rsidR="00B83F36" w:rsidRPr="00944A97" w:rsidTr="00374F87">
        <w:tc>
          <w:tcPr>
            <w:tcW w:w="536" w:type="dxa"/>
          </w:tcPr>
          <w:p w:rsidR="00B83F36" w:rsidRPr="002C0E97" w:rsidRDefault="00B83F3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2C0E97">
              <w:rPr>
                <w:b w:val="0"/>
                <w:bCs w:val="0"/>
              </w:rPr>
              <w:t>3.</w:t>
            </w:r>
          </w:p>
        </w:tc>
        <w:tc>
          <w:tcPr>
            <w:tcW w:w="8326" w:type="dxa"/>
          </w:tcPr>
          <w:p w:rsidR="00B83F36" w:rsidRPr="002C0E97" w:rsidRDefault="00B83F3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2C0E97">
              <w:rPr>
                <w:b w:val="0"/>
                <w:bCs w:val="0"/>
              </w:rPr>
              <w:t>Содержание учебной программы</w:t>
            </w:r>
          </w:p>
        </w:tc>
        <w:tc>
          <w:tcPr>
            <w:tcW w:w="1103" w:type="dxa"/>
          </w:tcPr>
          <w:p w:rsidR="00B83F36" w:rsidRPr="002C0E97" w:rsidRDefault="00FD0E0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</w:rPr>
            </w:pPr>
            <w:r>
              <w:rPr>
                <w:b w:val="0"/>
              </w:rPr>
              <w:t>7-1</w:t>
            </w:r>
            <w:r w:rsidR="00E229B0">
              <w:rPr>
                <w:b w:val="0"/>
              </w:rPr>
              <w:t>5</w:t>
            </w:r>
          </w:p>
        </w:tc>
      </w:tr>
      <w:tr w:rsidR="00B83F36" w:rsidRPr="00944A97" w:rsidTr="00374F87">
        <w:tc>
          <w:tcPr>
            <w:tcW w:w="536" w:type="dxa"/>
          </w:tcPr>
          <w:p w:rsidR="00B83F36" w:rsidRPr="002C0E97" w:rsidRDefault="00B83F3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2C0E97">
              <w:rPr>
                <w:b w:val="0"/>
                <w:bCs w:val="0"/>
              </w:rPr>
              <w:t>4.</w:t>
            </w:r>
          </w:p>
        </w:tc>
        <w:tc>
          <w:tcPr>
            <w:tcW w:w="8326" w:type="dxa"/>
          </w:tcPr>
          <w:p w:rsidR="00B83F36" w:rsidRPr="002C0E97" w:rsidRDefault="00B83F3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2C0E97">
              <w:rPr>
                <w:b w:val="0"/>
                <w:bCs w:val="0"/>
              </w:rPr>
              <w:t>Цели дидактического процесса</w:t>
            </w:r>
          </w:p>
        </w:tc>
        <w:tc>
          <w:tcPr>
            <w:tcW w:w="1103" w:type="dxa"/>
          </w:tcPr>
          <w:p w:rsidR="00B83F36" w:rsidRPr="002C0E97" w:rsidRDefault="00E229B0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</w:rPr>
            </w:pPr>
            <w:r>
              <w:rPr>
                <w:b w:val="0"/>
              </w:rPr>
              <w:t>16</w:t>
            </w:r>
            <w:r w:rsidR="00FD0E06">
              <w:rPr>
                <w:b w:val="0"/>
              </w:rPr>
              <w:t>-1</w:t>
            </w:r>
            <w:r>
              <w:rPr>
                <w:b w:val="0"/>
              </w:rPr>
              <w:t>7</w:t>
            </w:r>
          </w:p>
        </w:tc>
      </w:tr>
      <w:tr w:rsidR="00B83F36" w:rsidRPr="00944A97" w:rsidTr="00374F87">
        <w:tc>
          <w:tcPr>
            <w:tcW w:w="536" w:type="dxa"/>
          </w:tcPr>
          <w:p w:rsidR="00B83F36" w:rsidRPr="002C0E97" w:rsidRDefault="00B83F3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2C0E97">
              <w:rPr>
                <w:b w:val="0"/>
                <w:bCs w:val="0"/>
              </w:rPr>
              <w:t>5.</w:t>
            </w:r>
          </w:p>
        </w:tc>
        <w:tc>
          <w:tcPr>
            <w:tcW w:w="8326" w:type="dxa"/>
          </w:tcPr>
          <w:p w:rsidR="00B83F36" w:rsidRPr="002C0E97" w:rsidRDefault="00B83F3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2C0E97">
              <w:rPr>
                <w:b w:val="0"/>
                <w:bCs w:val="0"/>
              </w:rPr>
              <w:t>Литература</w:t>
            </w:r>
          </w:p>
        </w:tc>
        <w:tc>
          <w:tcPr>
            <w:tcW w:w="1103" w:type="dxa"/>
          </w:tcPr>
          <w:p w:rsidR="00B83F36" w:rsidRPr="002C0E97" w:rsidRDefault="00FD0E06" w:rsidP="002C0E97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</w:rPr>
            </w:pPr>
            <w:r>
              <w:rPr>
                <w:b w:val="0"/>
              </w:rPr>
              <w:t>1</w:t>
            </w:r>
            <w:r w:rsidR="00E229B0">
              <w:rPr>
                <w:b w:val="0"/>
              </w:rPr>
              <w:t>8</w:t>
            </w:r>
          </w:p>
        </w:tc>
      </w:tr>
    </w:tbl>
    <w:p w:rsidR="00B83F36" w:rsidRPr="00944A97" w:rsidRDefault="00B83F36" w:rsidP="00B00B9C">
      <w:pPr>
        <w:pStyle w:val="12"/>
        <w:keepNext/>
        <w:keepLines/>
        <w:shd w:val="clear" w:color="auto" w:fill="auto"/>
        <w:spacing w:after="342" w:line="280" w:lineRule="exact"/>
        <w:rPr>
          <w:highlight w:val="yellow"/>
        </w:rPr>
      </w:pPr>
    </w:p>
    <w:p w:rsidR="00B83F36" w:rsidRPr="00944A97" w:rsidRDefault="00B83F36">
      <w:pPr>
        <w:pStyle w:val="20"/>
        <w:shd w:val="clear" w:color="auto" w:fill="auto"/>
        <w:spacing w:after="618" w:line="280" w:lineRule="exact"/>
        <w:ind w:left="3500"/>
        <w:rPr>
          <w:b w:val="0"/>
          <w:bCs w:val="0"/>
          <w:highlight w:val="yellow"/>
        </w:rPr>
      </w:pPr>
      <w:bookmarkStart w:id="1" w:name="bookmark1"/>
    </w:p>
    <w:p w:rsidR="00B83F36" w:rsidRPr="00944A97" w:rsidRDefault="00B83F36" w:rsidP="005D363A">
      <w:pPr>
        <w:pStyle w:val="20"/>
        <w:shd w:val="clear" w:color="auto" w:fill="auto"/>
        <w:spacing w:after="0" w:line="240" w:lineRule="auto"/>
        <w:jc w:val="center"/>
        <w:rPr>
          <w:b w:val="0"/>
          <w:bCs w:val="0"/>
          <w:highlight w:val="yellow"/>
          <w:lang w:val="kk-KZ"/>
        </w:rPr>
      </w:pPr>
      <w:r w:rsidRPr="00944A97">
        <w:rPr>
          <w:b w:val="0"/>
          <w:bCs w:val="0"/>
          <w:highlight w:val="yellow"/>
        </w:rPr>
        <w:br w:type="page"/>
      </w:r>
    </w:p>
    <w:p w:rsidR="00B83F36" w:rsidRPr="00F01A28" w:rsidRDefault="00B83F36" w:rsidP="00CA59B2">
      <w:pPr>
        <w:pStyle w:val="20"/>
        <w:shd w:val="clear" w:color="auto" w:fill="auto"/>
        <w:spacing w:after="0" w:line="240" w:lineRule="auto"/>
        <w:jc w:val="center"/>
        <w:rPr>
          <w:caps/>
        </w:rPr>
      </w:pPr>
      <w:r w:rsidRPr="00F01A28">
        <w:rPr>
          <w:caps/>
        </w:rPr>
        <w:t>Пояснительная записка</w:t>
      </w:r>
      <w:bookmarkEnd w:id="1"/>
    </w:p>
    <w:p w:rsidR="00B83F36" w:rsidRPr="00944A97" w:rsidRDefault="00B83F36" w:rsidP="00CA59B2">
      <w:pPr>
        <w:pStyle w:val="20"/>
        <w:shd w:val="clear" w:color="auto" w:fill="auto"/>
        <w:spacing w:after="0" w:line="240" w:lineRule="auto"/>
        <w:jc w:val="center"/>
        <w:rPr>
          <w:caps/>
          <w:highlight w:val="yellow"/>
        </w:rPr>
      </w:pPr>
    </w:p>
    <w:p w:rsidR="00B83F36" w:rsidRPr="00F40C52" w:rsidRDefault="00670207" w:rsidP="00084A10">
      <w:pPr>
        <w:pStyle w:val="a8"/>
        <w:shd w:val="clear" w:color="auto" w:fill="auto"/>
        <w:spacing w:before="0"/>
        <w:ind w:left="20" w:right="20" w:firstLine="700"/>
      </w:pPr>
      <w:proofErr w:type="gramStart"/>
      <w:r w:rsidRPr="00F40C52">
        <w:t>Настоящая рабочая учебная программа по дисциплине «</w:t>
      </w:r>
      <w:r w:rsidR="00084A10" w:rsidRPr="00F40C52">
        <w:rPr>
          <w:rFonts w:ascii="KZ Times New Roman" w:hAnsi="KZ Times New Roman" w:cs="KZ Times New Roman"/>
          <w:lang w:val="kk-KZ"/>
        </w:rPr>
        <w:t>Организация производства предприятий питания</w:t>
      </w:r>
      <w:r w:rsidRPr="00F40C52">
        <w:t>» разработана на основе Типовой учебной программы дисциплины «</w:t>
      </w:r>
      <w:r w:rsidR="00084A10" w:rsidRPr="00F40C52">
        <w:rPr>
          <w:rFonts w:ascii="KZ Times New Roman" w:hAnsi="KZ Times New Roman" w:cs="KZ Times New Roman"/>
          <w:lang w:val="kk-KZ"/>
        </w:rPr>
        <w:t>Организация производства предприятий питания</w:t>
      </w:r>
      <w:r w:rsidR="00084A10" w:rsidRPr="00F40C52">
        <w:t>» регистрационный № 736 от 18 сентября 2</w:t>
      </w:r>
      <w:r w:rsidRPr="00F40C52">
        <w:t>013 года для учебных заведении технического и профессионального образования.</w:t>
      </w:r>
      <w:proofErr w:type="gramEnd"/>
    </w:p>
    <w:p w:rsidR="00084A10" w:rsidRPr="00F40C52" w:rsidRDefault="00084A10" w:rsidP="00084A10">
      <w:pPr>
        <w:pStyle w:val="a8"/>
        <w:shd w:val="clear" w:color="auto" w:fill="auto"/>
        <w:spacing w:before="0"/>
        <w:ind w:left="20" w:right="20" w:firstLine="700"/>
        <w:rPr>
          <w:rFonts w:ascii="KZ Times New Roman" w:hAnsi="KZ Times New Roman" w:cs="KZ Times New Roman"/>
          <w:lang w:val="kk-KZ"/>
        </w:rPr>
      </w:pPr>
      <w:r w:rsidRPr="00F40C52">
        <w:t>Для реализации типовой учебной программы по дисциплине «</w:t>
      </w:r>
      <w:r w:rsidRPr="00F40C52">
        <w:rPr>
          <w:rFonts w:ascii="KZ Times New Roman" w:hAnsi="KZ Times New Roman" w:cs="KZ Times New Roman"/>
          <w:lang w:val="kk-KZ"/>
        </w:rPr>
        <w:t xml:space="preserve">Организация производства предприятий питания» рекомендуется следующиие формы организации обучения: лекции, семинары, практические занятия. </w:t>
      </w:r>
    </w:p>
    <w:p w:rsidR="00084A10" w:rsidRPr="00F40C52" w:rsidRDefault="00084A10" w:rsidP="00084A10">
      <w:pPr>
        <w:ind w:firstLine="708"/>
        <w:jc w:val="both"/>
        <w:rPr>
          <w:sz w:val="28"/>
          <w:szCs w:val="28"/>
        </w:rPr>
      </w:pPr>
      <w:r w:rsidRPr="00F40C52">
        <w:rPr>
          <w:sz w:val="28"/>
          <w:szCs w:val="28"/>
        </w:rPr>
        <w:t>Программа рассчитана на 14</w:t>
      </w:r>
      <w:r w:rsidR="00881F88">
        <w:rPr>
          <w:sz w:val="28"/>
          <w:szCs w:val="28"/>
        </w:rPr>
        <w:t>4 часа, в т.ч. теоретических - 8</w:t>
      </w:r>
      <w:r w:rsidR="00374F87">
        <w:rPr>
          <w:sz w:val="28"/>
          <w:szCs w:val="28"/>
        </w:rPr>
        <w:t>6</w:t>
      </w:r>
      <w:r w:rsidRPr="00F40C52">
        <w:rPr>
          <w:sz w:val="28"/>
          <w:szCs w:val="28"/>
        </w:rPr>
        <w:t xml:space="preserve"> час, на </w:t>
      </w:r>
      <w:r w:rsidR="00374F87">
        <w:rPr>
          <w:sz w:val="28"/>
          <w:szCs w:val="28"/>
        </w:rPr>
        <w:t xml:space="preserve"> </w:t>
      </w:r>
      <w:r w:rsidR="00881F88">
        <w:rPr>
          <w:sz w:val="28"/>
          <w:szCs w:val="28"/>
        </w:rPr>
        <w:t>практические работы отводится 6</w:t>
      </w:r>
      <w:r w:rsidR="00374F87">
        <w:rPr>
          <w:sz w:val="28"/>
          <w:szCs w:val="28"/>
        </w:rPr>
        <w:t>0</w:t>
      </w:r>
      <w:r w:rsidRPr="00F40C52">
        <w:rPr>
          <w:sz w:val="28"/>
          <w:szCs w:val="28"/>
        </w:rPr>
        <w:t xml:space="preserve"> часов. </w:t>
      </w:r>
    </w:p>
    <w:p w:rsidR="00084A10" w:rsidRPr="00F40C52" w:rsidRDefault="00084A10" w:rsidP="00084A10">
      <w:pPr>
        <w:pStyle w:val="a8"/>
        <w:shd w:val="clear" w:color="auto" w:fill="auto"/>
        <w:spacing w:before="0"/>
        <w:ind w:left="20" w:right="20" w:firstLine="700"/>
        <w:rPr>
          <w:lang w:val="kk-KZ"/>
        </w:rPr>
      </w:pPr>
      <w:r w:rsidRPr="00F40C52">
        <w:rPr>
          <w:lang w:val="kk-KZ"/>
        </w:rPr>
        <w:t xml:space="preserve"> Настоящая типовая учебная программа базируется на знаниях, умениях и навыках обучающихся по дисциплинам: «Технология приготовления пищи», «Физиология питания, санитарии и гигиены», «Охрана труда», «Оборудования предприяти питания», «Основы стандартизации, сертификации», «Калькуляция и учет»</w:t>
      </w:r>
    </w:p>
    <w:p w:rsidR="00084A10" w:rsidRPr="00F40C52" w:rsidRDefault="00084A10" w:rsidP="00084A10">
      <w:pPr>
        <w:pStyle w:val="a8"/>
        <w:shd w:val="clear" w:color="auto" w:fill="auto"/>
        <w:spacing w:before="0"/>
        <w:ind w:left="20" w:right="20" w:firstLine="700"/>
        <w:rPr>
          <w:lang w:val="kk-KZ"/>
        </w:rPr>
      </w:pPr>
      <w:r w:rsidRPr="00F40C52">
        <w:rPr>
          <w:lang w:val="kk-KZ"/>
        </w:rPr>
        <w:t xml:space="preserve">Изучаемый курс базируется на знаниях следующих дисциплин: </w:t>
      </w:r>
      <w:r w:rsidR="00F40C52" w:rsidRPr="00F40C52">
        <w:rPr>
          <w:lang w:val="kk-KZ"/>
        </w:rPr>
        <w:t xml:space="preserve">«Охрана труда», «Калькуляция и учет», «Технологи приготовления пищи», «Физиология питания, санитарии и гигиены», </w:t>
      </w:r>
      <w:r w:rsidRPr="00F40C52">
        <w:rPr>
          <w:lang w:val="kk-KZ"/>
        </w:rPr>
        <w:t xml:space="preserve"> </w:t>
      </w:r>
      <w:r w:rsidR="00F40C52" w:rsidRPr="00F40C52">
        <w:rPr>
          <w:lang w:val="kk-KZ"/>
        </w:rPr>
        <w:t>«Оборудования предприяти питания».</w:t>
      </w:r>
    </w:p>
    <w:p w:rsidR="00F40C52" w:rsidRPr="00084A10" w:rsidRDefault="00F40C52" w:rsidP="00084A10">
      <w:pPr>
        <w:pStyle w:val="a8"/>
        <w:shd w:val="clear" w:color="auto" w:fill="auto"/>
        <w:spacing w:before="0"/>
        <w:ind w:left="20" w:right="20" w:firstLine="700"/>
        <w:rPr>
          <w:rFonts w:ascii="KZ Times New Roman" w:hAnsi="KZ Times New Roman" w:cs="KZ Times New Roman"/>
          <w:sz w:val="26"/>
          <w:szCs w:val="26"/>
          <w:lang w:val="kk-KZ"/>
        </w:rPr>
        <w:sectPr w:rsidR="00F40C52" w:rsidRPr="00084A10" w:rsidSect="00473241">
          <w:footerReference w:type="even" r:id="rId8"/>
          <w:footerReference w:type="default" r:id="rId9"/>
          <w:type w:val="continuous"/>
          <w:pgSz w:w="11905" w:h="16837"/>
          <w:pgMar w:top="904" w:right="502" w:bottom="781" w:left="1654" w:header="0" w:footer="3" w:gutter="0"/>
          <w:pgNumType w:start="1"/>
          <w:cols w:space="720"/>
          <w:noEndnote/>
          <w:titlePg/>
          <w:docGrid w:linePitch="360"/>
        </w:sectPr>
      </w:pPr>
    </w:p>
    <w:p w:rsidR="00B83F36" w:rsidRPr="00CA59B2" w:rsidRDefault="00B83F36" w:rsidP="009F3A2E">
      <w:pPr>
        <w:pStyle w:val="a6"/>
        <w:shd w:val="clear" w:color="auto" w:fill="auto"/>
        <w:spacing w:line="280" w:lineRule="exact"/>
        <w:jc w:val="center"/>
        <w:rPr>
          <w:caps/>
        </w:rPr>
      </w:pPr>
      <w:r>
        <w:rPr>
          <w:caps/>
        </w:rPr>
        <w:lastRenderedPageBreak/>
        <w:t xml:space="preserve">2. </w:t>
      </w:r>
      <w:r w:rsidRPr="00CA59B2">
        <w:rPr>
          <w:caps/>
        </w:rPr>
        <w:t>Тематический план</w:t>
      </w:r>
    </w:p>
    <w:p w:rsidR="00B83F36" w:rsidRDefault="00B83F36" w:rsidP="00367899">
      <w:pPr>
        <w:pStyle w:val="a6"/>
        <w:shd w:val="clear" w:color="auto" w:fill="auto"/>
        <w:tabs>
          <w:tab w:val="left" w:pos="2076"/>
        </w:tabs>
        <w:spacing w:line="280" w:lineRule="exact"/>
      </w:pPr>
      <w:r>
        <w:tab/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512"/>
        <w:gridCol w:w="851"/>
        <w:gridCol w:w="864"/>
      </w:tblGrid>
      <w:tr w:rsidR="00B83F36" w:rsidRPr="0044733C" w:rsidTr="00926604">
        <w:tc>
          <w:tcPr>
            <w:tcW w:w="534" w:type="dxa"/>
            <w:vMerge w:val="restart"/>
          </w:tcPr>
          <w:p w:rsidR="00B83F36" w:rsidRPr="0044733C" w:rsidRDefault="00B83F36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 w:rsidRPr="0044733C">
              <w:rPr>
                <w:b w:val="0"/>
              </w:rPr>
              <w:t>№</w:t>
            </w:r>
            <w:r w:rsidRPr="0044733C">
              <w:rPr>
                <w:b w:val="0"/>
              </w:rPr>
              <w:br/>
            </w:r>
            <w:proofErr w:type="spellStart"/>
            <w:proofErr w:type="gramStart"/>
            <w:r w:rsidRPr="0044733C">
              <w:rPr>
                <w:b w:val="0"/>
              </w:rPr>
              <w:t>п</w:t>
            </w:r>
            <w:proofErr w:type="spellEnd"/>
            <w:proofErr w:type="gramEnd"/>
            <w:r w:rsidRPr="0044733C">
              <w:rPr>
                <w:b w:val="0"/>
              </w:rPr>
              <w:t>/</w:t>
            </w:r>
            <w:proofErr w:type="spellStart"/>
            <w:r w:rsidRPr="0044733C">
              <w:rPr>
                <w:b w:val="0"/>
              </w:rPr>
              <w:t>п</w:t>
            </w:r>
            <w:proofErr w:type="spellEnd"/>
          </w:p>
        </w:tc>
        <w:tc>
          <w:tcPr>
            <w:tcW w:w="7512" w:type="dxa"/>
            <w:vMerge w:val="restart"/>
          </w:tcPr>
          <w:p w:rsidR="00B83F36" w:rsidRPr="0044733C" w:rsidRDefault="00B83F36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 w:rsidRPr="0044733C">
              <w:rPr>
                <w:b w:val="0"/>
              </w:rPr>
              <w:t>Наименование разделов и тем</w:t>
            </w:r>
          </w:p>
        </w:tc>
        <w:tc>
          <w:tcPr>
            <w:tcW w:w="1715" w:type="dxa"/>
            <w:gridSpan w:val="2"/>
          </w:tcPr>
          <w:p w:rsidR="00B83F36" w:rsidRPr="0044733C" w:rsidRDefault="00B83F36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 w:rsidRPr="0044733C">
              <w:rPr>
                <w:b w:val="0"/>
              </w:rPr>
              <w:t>Количество</w:t>
            </w:r>
            <w:r w:rsidRPr="0044733C">
              <w:rPr>
                <w:b w:val="0"/>
              </w:rPr>
              <w:br/>
              <w:t>учебного</w:t>
            </w:r>
            <w:r w:rsidRPr="0044733C">
              <w:rPr>
                <w:b w:val="0"/>
              </w:rPr>
              <w:br/>
              <w:t>времени</w:t>
            </w:r>
          </w:p>
        </w:tc>
      </w:tr>
      <w:tr w:rsidR="00B83F36" w:rsidRPr="0044733C" w:rsidTr="00926604">
        <w:tc>
          <w:tcPr>
            <w:tcW w:w="534" w:type="dxa"/>
            <w:vMerge/>
          </w:tcPr>
          <w:p w:rsidR="00B83F36" w:rsidRPr="0044733C" w:rsidRDefault="00B83F36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</w:tc>
        <w:tc>
          <w:tcPr>
            <w:tcW w:w="7512" w:type="dxa"/>
            <w:vMerge/>
          </w:tcPr>
          <w:p w:rsidR="00B83F36" w:rsidRPr="0044733C" w:rsidRDefault="00B83F36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</w:p>
        </w:tc>
        <w:tc>
          <w:tcPr>
            <w:tcW w:w="851" w:type="dxa"/>
          </w:tcPr>
          <w:p w:rsidR="00B83F36" w:rsidRPr="0044733C" w:rsidRDefault="00B83F36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 w:rsidRPr="0044733C">
              <w:rPr>
                <w:b w:val="0"/>
              </w:rPr>
              <w:t>всего</w:t>
            </w:r>
          </w:p>
        </w:tc>
        <w:tc>
          <w:tcPr>
            <w:tcW w:w="864" w:type="dxa"/>
          </w:tcPr>
          <w:p w:rsidR="00B83F36" w:rsidRPr="0044733C" w:rsidRDefault="00B83F36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proofErr w:type="spellStart"/>
            <w:r w:rsidRPr="0044733C">
              <w:rPr>
                <w:b w:val="0"/>
              </w:rPr>
              <w:t>практ</w:t>
            </w:r>
            <w:proofErr w:type="spellEnd"/>
          </w:p>
        </w:tc>
      </w:tr>
      <w:tr w:rsidR="00B83F36" w:rsidRPr="0044733C" w:rsidTr="00926604">
        <w:tc>
          <w:tcPr>
            <w:tcW w:w="9761" w:type="dxa"/>
            <w:gridSpan w:val="4"/>
          </w:tcPr>
          <w:p w:rsidR="00B83F36" w:rsidRPr="0044733C" w:rsidRDefault="00926604" w:rsidP="002C0E97">
            <w:pPr>
              <w:pStyle w:val="a6"/>
              <w:shd w:val="clear" w:color="auto" w:fill="auto"/>
              <w:spacing w:line="280" w:lineRule="exact"/>
            </w:pPr>
            <w:r w:rsidRPr="0044733C">
              <w:rPr>
                <w:lang w:val="kk-KZ"/>
              </w:rPr>
              <w:t>Раздел 1 Основные сведения об общественном питании</w:t>
            </w:r>
          </w:p>
        </w:tc>
      </w:tr>
      <w:tr w:rsidR="00926604" w:rsidRPr="0044733C" w:rsidTr="00926604">
        <w:trPr>
          <w:trHeight w:val="264"/>
        </w:trPr>
        <w:tc>
          <w:tcPr>
            <w:tcW w:w="534" w:type="dxa"/>
          </w:tcPr>
          <w:p w:rsidR="00926604" w:rsidRPr="0044733C" w:rsidRDefault="0081374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 w:rsidRPr="0044733C">
              <w:rPr>
                <w:b w:val="0"/>
              </w:rPr>
              <w:t>1</w:t>
            </w:r>
          </w:p>
        </w:tc>
        <w:tc>
          <w:tcPr>
            <w:tcW w:w="7512" w:type="dxa"/>
          </w:tcPr>
          <w:p w:rsidR="00926604" w:rsidRPr="0044733C" w:rsidRDefault="00926604" w:rsidP="000B27FF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shd w:val="clear" w:color="auto" w:fill="FFFFFF"/>
              </w:rPr>
              <w:t>Общественное питание в современных условиях</w:t>
            </w:r>
          </w:p>
        </w:tc>
        <w:tc>
          <w:tcPr>
            <w:tcW w:w="851" w:type="dxa"/>
          </w:tcPr>
          <w:p w:rsidR="00926604" w:rsidRPr="0044733C" w:rsidRDefault="007F6DF6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926604" w:rsidRPr="0044733C" w:rsidRDefault="00926604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926604" w:rsidRPr="0044733C" w:rsidTr="00926604">
        <w:trPr>
          <w:trHeight w:val="264"/>
        </w:trPr>
        <w:tc>
          <w:tcPr>
            <w:tcW w:w="534" w:type="dxa"/>
          </w:tcPr>
          <w:p w:rsidR="00926604" w:rsidRPr="0044733C" w:rsidRDefault="00813747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 w:rsidRPr="0044733C">
              <w:rPr>
                <w:b w:val="0"/>
              </w:rPr>
              <w:t>2</w:t>
            </w:r>
          </w:p>
        </w:tc>
        <w:tc>
          <w:tcPr>
            <w:tcW w:w="7512" w:type="dxa"/>
          </w:tcPr>
          <w:p w:rsidR="00926604" w:rsidRPr="0044733C" w:rsidRDefault="00926604" w:rsidP="00926604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Основные направления развития общественного питания</w:t>
            </w:r>
          </w:p>
        </w:tc>
        <w:tc>
          <w:tcPr>
            <w:tcW w:w="851" w:type="dxa"/>
          </w:tcPr>
          <w:p w:rsidR="00926604" w:rsidRPr="0044733C" w:rsidRDefault="007F6DF6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926604" w:rsidRPr="0044733C" w:rsidRDefault="00926604" w:rsidP="002C0E97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B83F36" w:rsidRPr="0044733C" w:rsidTr="00926604">
        <w:tc>
          <w:tcPr>
            <w:tcW w:w="9761" w:type="dxa"/>
            <w:gridSpan w:val="4"/>
          </w:tcPr>
          <w:p w:rsidR="00B83F36" w:rsidRPr="0044733C" w:rsidRDefault="00926604" w:rsidP="00506EC4">
            <w:pPr>
              <w:pStyle w:val="a6"/>
              <w:shd w:val="clear" w:color="auto" w:fill="auto"/>
              <w:spacing w:line="280" w:lineRule="exact"/>
            </w:pPr>
            <w:r w:rsidRPr="0044733C">
              <w:rPr>
                <w:lang w:val="kk-KZ"/>
              </w:rPr>
              <w:t xml:space="preserve">Раздел 2  Классификация предприятий общественного питания. Особенности деятельности.  </w:t>
            </w:r>
          </w:p>
        </w:tc>
      </w:tr>
      <w:tr w:rsidR="00926604" w:rsidRPr="0044733C" w:rsidTr="00926604">
        <w:tc>
          <w:tcPr>
            <w:tcW w:w="534" w:type="dxa"/>
          </w:tcPr>
          <w:p w:rsidR="00926604" w:rsidRPr="0044733C" w:rsidRDefault="00E82652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512" w:type="dxa"/>
          </w:tcPr>
          <w:p w:rsidR="00926604" w:rsidRPr="0044733C" w:rsidRDefault="00926604" w:rsidP="007F6DF6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П</w:t>
            </w:r>
            <w:proofErr w:type="spellStart"/>
            <w:r w:rsidR="007F6DF6" w:rsidRPr="0044733C">
              <w:rPr>
                <w:sz w:val="28"/>
                <w:szCs w:val="28"/>
                <w:shd w:val="clear" w:color="auto" w:fill="FFFFFF"/>
              </w:rPr>
              <w:t>роизводственно</w:t>
            </w:r>
            <w:proofErr w:type="spellEnd"/>
            <w:r w:rsidRPr="0044733C">
              <w:rPr>
                <w:sz w:val="28"/>
                <w:szCs w:val="28"/>
                <w:shd w:val="clear" w:color="auto" w:fill="FFFFFF"/>
              </w:rPr>
              <w:t xml:space="preserve"> – торговая деятельность предприятий.</w:t>
            </w:r>
          </w:p>
        </w:tc>
        <w:tc>
          <w:tcPr>
            <w:tcW w:w="851" w:type="dxa"/>
          </w:tcPr>
          <w:p w:rsidR="00926604" w:rsidRPr="0044733C" w:rsidRDefault="007F6DF6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926604" w:rsidRPr="0044733C" w:rsidRDefault="00926604" w:rsidP="002C0E97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926604" w:rsidRPr="0044733C" w:rsidTr="00926604">
        <w:tc>
          <w:tcPr>
            <w:tcW w:w="534" w:type="dxa"/>
          </w:tcPr>
          <w:p w:rsidR="00926604" w:rsidRPr="0044733C" w:rsidRDefault="00E82652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512" w:type="dxa"/>
          </w:tcPr>
          <w:p w:rsidR="00926604" w:rsidRPr="0044733C" w:rsidRDefault="00926604" w:rsidP="00926604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Порядок учреждения и регистрации общества</w:t>
            </w:r>
          </w:p>
        </w:tc>
        <w:tc>
          <w:tcPr>
            <w:tcW w:w="851" w:type="dxa"/>
          </w:tcPr>
          <w:p w:rsidR="00926604" w:rsidRPr="0044733C" w:rsidRDefault="007F6DF6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926604" w:rsidRPr="0044733C" w:rsidRDefault="00926604" w:rsidP="002C0E97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926604" w:rsidRPr="0044733C" w:rsidTr="00926604">
        <w:tc>
          <w:tcPr>
            <w:tcW w:w="534" w:type="dxa"/>
          </w:tcPr>
          <w:p w:rsidR="00926604" w:rsidRPr="0044733C" w:rsidRDefault="00E82652" w:rsidP="00926604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512" w:type="dxa"/>
          </w:tcPr>
          <w:p w:rsidR="00926604" w:rsidRPr="0044733C" w:rsidRDefault="00926604" w:rsidP="00926604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shd w:val="clear" w:color="auto" w:fill="FFFFFF"/>
              </w:rPr>
              <w:t>Классификация предприятий общественного питания</w:t>
            </w:r>
          </w:p>
        </w:tc>
        <w:tc>
          <w:tcPr>
            <w:tcW w:w="851" w:type="dxa"/>
          </w:tcPr>
          <w:p w:rsidR="00926604" w:rsidRPr="0044733C" w:rsidRDefault="007F6DF6" w:rsidP="00926604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926604" w:rsidRPr="0044733C" w:rsidRDefault="00926604" w:rsidP="00926604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926604" w:rsidRPr="0044733C" w:rsidTr="00926604">
        <w:tc>
          <w:tcPr>
            <w:tcW w:w="534" w:type="dxa"/>
          </w:tcPr>
          <w:p w:rsidR="00926604" w:rsidRPr="0044733C" w:rsidRDefault="00E82652" w:rsidP="00926604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7512" w:type="dxa"/>
          </w:tcPr>
          <w:p w:rsidR="00926604" w:rsidRPr="0044733C" w:rsidRDefault="00926604" w:rsidP="00926604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Основные типы предприятий общественного питания</w:t>
            </w:r>
          </w:p>
        </w:tc>
        <w:tc>
          <w:tcPr>
            <w:tcW w:w="851" w:type="dxa"/>
          </w:tcPr>
          <w:p w:rsidR="00926604" w:rsidRPr="0044733C" w:rsidRDefault="007F6DF6" w:rsidP="00926604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926604" w:rsidRPr="0044733C" w:rsidRDefault="00926604" w:rsidP="00926604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926604" w:rsidRPr="0044733C" w:rsidTr="00926604">
        <w:tc>
          <w:tcPr>
            <w:tcW w:w="534" w:type="dxa"/>
          </w:tcPr>
          <w:p w:rsidR="00926604" w:rsidRPr="0044733C" w:rsidRDefault="00E82652" w:rsidP="00926604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7512" w:type="dxa"/>
          </w:tcPr>
          <w:p w:rsidR="00926604" w:rsidRPr="0044733C" w:rsidRDefault="00926604" w:rsidP="00926604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shd w:val="clear" w:color="auto" w:fill="FFFFFF"/>
              </w:rPr>
              <w:t>Характеристика  типов предприятий.</w:t>
            </w:r>
          </w:p>
        </w:tc>
        <w:tc>
          <w:tcPr>
            <w:tcW w:w="851" w:type="dxa"/>
          </w:tcPr>
          <w:p w:rsidR="00926604" w:rsidRPr="0044733C" w:rsidRDefault="007F6DF6" w:rsidP="00926604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926604" w:rsidRPr="0044733C" w:rsidRDefault="00926604" w:rsidP="00926604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926604" w:rsidRPr="0044733C" w:rsidTr="00926604">
        <w:tc>
          <w:tcPr>
            <w:tcW w:w="534" w:type="dxa"/>
          </w:tcPr>
          <w:p w:rsidR="00926604" w:rsidRPr="0044733C" w:rsidRDefault="00E82652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7512" w:type="dxa"/>
          </w:tcPr>
          <w:p w:rsidR="00926604" w:rsidRPr="0044733C" w:rsidRDefault="00926604" w:rsidP="00926604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Рациональное размещение сети предприятий общественного питания</w:t>
            </w:r>
          </w:p>
        </w:tc>
        <w:tc>
          <w:tcPr>
            <w:tcW w:w="851" w:type="dxa"/>
          </w:tcPr>
          <w:p w:rsidR="00926604" w:rsidRPr="0044733C" w:rsidRDefault="007F6DF6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926604" w:rsidRPr="0044733C" w:rsidRDefault="00926604" w:rsidP="002C0E97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B83F36" w:rsidRPr="0044733C" w:rsidTr="00926604">
        <w:tc>
          <w:tcPr>
            <w:tcW w:w="9761" w:type="dxa"/>
            <w:gridSpan w:val="4"/>
          </w:tcPr>
          <w:p w:rsidR="00B83F36" w:rsidRPr="0044733C" w:rsidRDefault="00926604" w:rsidP="008B5AEE">
            <w:pPr>
              <w:pStyle w:val="a6"/>
              <w:shd w:val="clear" w:color="auto" w:fill="auto"/>
              <w:spacing w:line="280" w:lineRule="exact"/>
            </w:pPr>
            <w:r w:rsidRPr="0044733C">
              <w:rPr>
                <w:lang w:val="kk-KZ"/>
              </w:rPr>
              <w:t>Раздел 3  Организация снабжения и складского хозяйства предприятий общественного питания</w:t>
            </w:r>
          </w:p>
        </w:tc>
      </w:tr>
      <w:tr w:rsidR="007F6DF6" w:rsidRPr="0044733C" w:rsidTr="00926604">
        <w:tc>
          <w:tcPr>
            <w:tcW w:w="534" w:type="dxa"/>
          </w:tcPr>
          <w:p w:rsidR="007F6DF6" w:rsidRPr="0044733C" w:rsidRDefault="007F6DF6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7512" w:type="dxa"/>
          </w:tcPr>
          <w:p w:rsidR="007F6DF6" w:rsidRPr="0044733C" w:rsidRDefault="007F6DF6" w:rsidP="000B27FF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shd w:val="clear" w:color="auto" w:fill="FFFFFF"/>
              </w:rPr>
              <w:t>Источники снабжения и поставщики предприятий общественного питания</w:t>
            </w:r>
            <w:r w:rsidRPr="0044733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7F6DF6" w:rsidRPr="0044733C" w:rsidRDefault="007F6DF6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7F6DF6" w:rsidRPr="0044733C" w:rsidRDefault="007F6DF6" w:rsidP="004F6108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7F6DF6" w:rsidRPr="0044733C" w:rsidTr="00926604">
        <w:tc>
          <w:tcPr>
            <w:tcW w:w="534" w:type="dxa"/>
          </w:tcPr>
          <w:p w:rsidR="007F6DF6" w:rsidRPr="0044733C" w:rsidRDefault="007F6DF6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7512" w:type="dxa"/>
          </w:tcPr>
          <w:p w:rsidR="007F6DF6" w:rsidRPr="0044733C" w:rsidRDefault="007F6DF6" w:rsidP="000B27FF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shd w:val="clear" w:color="auto" w:fill="FFFFFF"/>
              </w:rPr>
              <w:t xml:space="preserve">Формы и способы доставки продуктов. </w:t>
            </w:r>
          </w:p>
        </w:tc>
        <w:tc>
          <w:tcPr>
            <w:tcW w:w="851" w:type="dxa"/>
          </w:tcPr>
          <w:p w:rsidR="007F6DF6" w:rsidRPr="0044733C" w:rsidRDefault="007F6DF6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7F6DF6" w:rsidRPr="0044733C" w:rsidRDefault="007F6DF6" w:rsidP="004F6108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7F6DF6" w:rsidRPr="0044733C" w:rsidTr="00926604">
        <w:tc>
          <w:tcPr>
            <w:tcW w:w="534" w:type="dxa"/>
          </w:tcPr>
          <w:p w:rsidR="007F6DF6" w:rsidRPr="0044733C" w:rsidRDefault="007F6DF6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7512" w:type="dxa"/>
          </w:tcPr>
          <w:p w:rsidR="007F6DF6" w:rsidRPr="0044733C" w:rsidRDefault="007F6DF6" w:rsidP="000B27FF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shd w:val="clear" w:color="auto" w:fill="FFFFFF"/>
              </w:rPr>
              <w:t>Приемка продовольственных товаров</w:t>
            </w:r>
          </w:p>
        </w:tc>
        <w:tc>
          <w:tcPr>
            <w:tcW w:w="851" w:type="dxa"/>
          </w:tcPr>
          <w:p w:rsidR="007F6DF6" w:rsidRPr="0044733C" w:rsidRDefault="007F6DF6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7F6DF6" w:rsidRPr="0044733C" w:rsidRDefault="007F6DF6" w:rsidP="004F6108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7F6DF6" w:rsidRPr="0044733C" w:rsidTr="000B27FF">
        <w:tc>
          <w:tcPr>
            <w:tcW w:w="534" w:type="dxa"/>
          </w:tcPr>
          <w:p w:rsidR="007F6DF6" w:rsidRPr="0044733C" w:rsidRDefault="007F6DF6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7512" w:type="dxa"/>
          </w:tcPr>
          <w:p w:rsidR="007F6DF6" w:rsidRPr="0044733C" w:rsidRDefault="007F6DF6" w:rsidP="000B27FF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shd w:val="clear" w:color="auto" w:fill="FFFFFF"/>
              </w:rPr>
              <w:t>Материально – техническое снабжение предприятий</w:t>
            </w:r>
          </w:p>
        </w:tc>
        <w:tc>
          <w:tcPr>
            <w:tcW w:w="851" w:type="dxa"/>
          </w:tcPr>
          <w:p w:rsidR="007F6DF6" w:rsidRPr="0044733C" w:rsidRDefault="007F6DF6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7F6DF6" w:rsidRPr="0044733C" w:rsidRDefault="007F6DF6" w:rsidP="004F6108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7F6DF6" w:rsidRPr="0044733C" w:rsidTr="004F6108">
        <w:tc>
          <w:tcPr>
            <w:tcW w:w="534" w:type="dxa"/>
          </w:tcPr>
          <w:p w:rsidR="007F6DF6" w:rsidRPr="0044733C" w:rsidRDefault="002424E2" w:rsidP="002424E2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7512" w:type="dxa"/>
          </w:tcPr>
          <w:p w:rsidR="007F6DF6" w:rsidRPr="0044733C" w:rsidRDefault="00374F87" w:rsidP="004F6108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Организация работы складских помещений и требования к ним</w:t>
            </w:r>
          </w:p>
        </w:tc>
        <w:tc>
          <w:tcPr>
            <w:tcW w:w="851" w:type="dxa"/>
          </w:tcPr>
          <w:p w:rsidR="007F6DF6" w:rsidRPr="0044733C" w:rsidRDefault="007F6DF6" w:rsidP="004F6108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7F6DF6" w:rsidRPr="0044733C" w:rsidRDefault="007F6DF6" w:rsidP="004F6108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7F6DF6" w:rsidRPr="0044733C" w:rsidTr="000B27FF">
        <w:tc>
          <w:tcPr>
            <w:tcW w:w="534" w:type="dxa"/>
          </w:tcPr>
          <w:p w:rsidR="007F6DF6" w:rsidRPr="0044733C" w:rsidRDefault="007F6DF6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424E2">
              <w:rPr>
                <w:b w:val="0"/>
              </w:rPr>
              <w:t>4</w:t>
            </w:r>
          </w:p>
        </w:tc>
        <w:tc>
          <w:tcPr>
            <w:tcW w:w="7512" w:type="dxa"/>
          </w:tcPr>
          <w:p w:rsidR="007F6DF6" w:rsidRPr="0044733C" w:rsidRDefault="007F6DF6" w:rsidP="000B27FF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Хранение и отпуск продуктов</w:t>
            </w:r>
          </w:p>
        </w:tc>
        <w:tc>
          <w:tcPr>
            <w:tcW w:w="851" w:type="dxa"/>
          </w:tcPr>
          <w:p w:rsidR="007F6DF6" w:rsidRPr="0044733C" w:rsidRDefault="007F6DF6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7F6DF6" w:rsidRPr="0044733C" w:rsidRDefault="007F6DF6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7F6DF6" w:rsidRPr="0044733C" w:rsidTr="00926604">
        <w:tc>
          <w:tcPr>
            <w:tcW w:w="534" w:type="dxa"/>
          </w:tcPr>
          <w:p w:rsidR="007F6DF6" w:rsidRPr="0044733C" w:rsidRDefault="007F6DF6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424E2">
              <w:rPr>
                <w:b w:val="0"/>
              </w:rPr>
              <w:t>5</w:t>
            </w:r>
          </w:p>
        </w:tc>
        <w:tc>
          <w:tcPr>
            <w:tcW w:w="7512" w:type="dxa"/>
          </w:tcPr>
          <w:p w:rsidR="007F6DF6" w:rsidRPr="0044733C" w:rsidRDefault="007F6DF6" w:rsidP="000B27FF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Организация тарного производства</w:t>
            </w:r>
          </w:p>
        </w:tc>
        <w:tc>
          <w:tcPr>
            <w:tcW w:w="851" w:type="dxa"/>
          </w:tcPr>
          <w:p w:rsidR="007F6DF6" w:rsidRPr="0044733C" w:rsidRDefault="007F6DF6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7F6DF6" w:rsidRPr="00FE26C5" w:rsidRDefault="007F6DF6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lang w:val="kk-KZ"/>
              </w:rPr>
            </w:pPr>
          </w:p>
        </w:tc>
      </w:tr>
      <w:tr w:rsidR="007F6DF6" w:rsidRPr="0044733C" w:rsidTr="00926604">
        <w:tc>
          <w:tcPr>
            <w:tcW w:w="9761" w:type="dxa"/>
            <w:gridSpan w:val="4"/>
          </w:tcPr>
          <w:p w:rsidR="007F6DF6" w:rsidRPr="0044733C" w:rsidRDefault="007F6DF6" w:rsidP="002B6C49">
            <w:pPr>
              <w:pStyle w:val="a6"/>
              <w:shd w:val="clear" w:color="auto" w:fill="auto"/>
              <w:spacing w:line="280" w:lineRule="exact"/>
            </w:pPr>
            <w:r w:rsidRPr="0044733C">
              <w:t xml:space="preserve">Раздел 4. Оперативное планирование производства и техническая документация </w:t>
            </w: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424E2">
              <w:rPr>
                <w:b w:val="0"/>
              </w:rPr>
              <w:t>6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Оперативное планирование работы производства заготовочных предприятий</w:t>
            </w:r>
          </w:p>
        </w:tc>
        <w:tc>
          <w:tcPr>
            <w:tcW w:w="851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424E2">
              <w:rPr>
                <w:b w:val="0"/>
              </w:rPr>
              <w:t>7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Практическая работа 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4733C">
              <w:rPr>
                <w:sz w:val="28"/>
                <w:szCs w:val="28"/>
                <w:lang w:val="kk-KZ"/>
              </w:rPr>
              <w:t>1 Расчет выхода п/ф</w:t>
            </w:r>
          </w:p>
        </w:tc>
        <w:tc>
          <w:tcPr>
            <w:tcW w:w="851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424E2">
              <w:rPr>
                <w:b w:val="0"/>
              </w:rPr>
              <w:t>8</w:t>
            </w:r>
          </w:p>
        </w:tc>
        <w:tc>
          <w:tcPr>
            <w:tcW w:w="7512" w:type="dxa"/>
          </w:tcPr>
          <w:p w:rsidR="00374F87" w:rsidRPr="0044733C" w:rsidRDefault="00374F87" w:rsidP="007F6DF6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Оперативное планирование на предприятиях с полным циклом производства</w:t>
            </w:r>
          </w:p>
        </w:tc>
        <w:tc>
          <w:tcPr>
            <w:tcW w:w="851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2424E2" w:rsidP="002424E2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Практическая работа №</w:t>
            </w:r>
            <w:r w:rsidR="005B31D8">
              <w:rPr>
                <w:sz w:val="28"/>
                <w:szCs w:val="28"/>
                <w:lang w:val="kk-KZ"/>
              </w:rPr>
              <w:t xml:space="preserve"> 2</w:t>
            </w:r>
            <w:r w:rsidRPr="0044733C">
              <w:rPr>
                <w:sz w:val="28"/>
                <w:szCs w:val="28"/>
                <w:lang w:val="kk-KZ"/>
              </w:rPr>
              <w:t xml:space="preserve"> Составить план-меню столовой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2424E2">
              <w:rPr>
                <w:b w:val="0"/>
              </w:rPr>
              <w:t>0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Практическая работа №</w:t>
            </w:r>
            <w:r w:rsidR="005B31D8">
              <w:rPr>
                <w:sz w:val="28"/>
                <w:szCs w:val="28"/>
                <w:lang w:val="kk-KZ"/>
              </w:rPr>
              <w:t xml:space="preserve"> 3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4733C">
              <w:rPr>
                <w:sz w:val="28"/>
                <w:szCs w:val="28"/>
                <w:lang w:val="kk-KZ"/>
              </w:rPr>
              <w:t>Виды меню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2424E2">
              <w:rPr>
                <w:b w:val="0"/>
              </w:rPr>
              <w:t>1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Практическая работа №</w:t>
            </w:r>
            <w:r w:rsidR="005B31D8">
              <w:rPr>
                <w:sz w:val="28"/>
                <w:szCs w:val="28"/>
                <w:lang w:val="kk-KZ"/>
              </w:rPr>
              <w:t xml:space="preserve"> 4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4733C">
              <w:rPr>
                <w:sz w:val="28"/>
                <w:szCs w:val="28"/>
                <w:lang w:val="kk-KZ"/>
              </w:rPr>
              <w:t>Расчет сырья и составление заданий бригадам поваров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2424E2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2424E2">
              <w:rPr>
                <w:b w:val="0"/>
              </w:rPr>
              <w:t>2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Практическая работа №</w:t>
            </w:r>
            <w:r w:rsidR="005B31D8">
              <w:rPr>
                <w:sz w:val="28"/>
                <w:szCs w:val="28"/>
                <w:lang w:val="kk-KZ"/>
              </w:rPr>
              <w:t xml:space="preserve"> 5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4733C">
              <w:rPr>
                <w:sz w:val="28"/>
                <w:szCs w:val="28"/>
                <w:lang w:val="kk-KZ"/>
              </w:rPr>
              <w:t>Расчет сырья количества продуктов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2424E2">
              <w:rPr>
                <w:b w:val="0"/>
              </w:rPr>
              <w:t>3</w:t>
            </w:r>
          </w:p>
        </w:tc>
        <w:tc>
          <w:tcPr>
            <w:tcW w:w="7512" w:type="dxa"/>
          </w:tcPr>
          <w:p w:rsidR="00374F87" w:rsidRPr="0044733C" w:rsidRDefault="00374F87" w:rsidP="00E82652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Нормативная документация предприятий общественного питания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2424E2" w:rsidRPr="0044733C" w:rsidTr="002424E2">
        <w:tc>
          <w:tcPr>
            <w:tcW w:w="534" w:type="dxa"/>
          </w:tcPr>
          <w:p w:rsidR="002424E2" w:rsidRPr="0044733C" w:rsidRDefault="002424E2" w:rsidP="002424E2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7512" w:type="dxa"/>
          </w:tcPr>
          <w:p w:rsidR="002424E2" w:rsidRPr="0044733C" w:rsidRDefault="002424E2" w:rsidP="005B31D8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Практическая работа №</w:t>
            </w:r>
            <w:r w:rsidR="005B31D8">
              <w:rPr>
                <w:sz w:val="28"/>
                <w:szCs w:val="28"/>
                <w:lang w:val="kk-KZ"/>
              </w:rPr>
              <w:t xml:space="preserve"> 6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4733C">
              <w:rPr>
                <w:sz w:val="28"/>
                <w:szCs w:val="28"/>
                <w:lang w:val="kk-KZ"/>
              </w:rPr>
              <w:t>Оформление СТО</w:t>
            </w:r>
          </w:p>
        </w:tc>
        <w:tc>
          <w:tcPr>
            <w:tcW w:w="851" w:type="dxa"/>
          </w:tcPr>
          <w:p w:rsidR="002424E2" w:rsidRPr="0044733C" w:rsidRDefault="002424E2" w:rsidP="002424E2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2424E2" w:rsidRPr="0044733C" w:rsidRDefault="002424E2" w:rsidP="002424E2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2424E2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7512" w:type="dxa"/>
          </w:tcPr>
          <w:p w:rsidR="00374F87" w:rsidRPr="0044733C" w:rsidRDefault="002424E2" w:rsidP="00E826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Контрольная работа « Классификация ПОП»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  <w:tc>
          <w:tcPr>
            <w:tcW w:w="86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926604">
        <w:tc>
          <w:tcPr>
            <w:tcW w:w="9761" w:type="dxa"/>
            <w:gridSpan w:val="4"/>
          </w:tcPr>
          <w:p w:rsidR="00374F87" w:rsidRPr="0044733C" w:rsidRDefault="00374F87" w:rsidP="00926604">
            <w:pPr>
              <w:rPr>
                <w:b/>
                <w:sz w:val="28"/>
                <w:szCs w:val="28"/>
                <w:lang w:val="kk-KZ"/>
              </w:rPr>
            </w:pPr>
            <w:r w:rsidRPr="0044733C">
              <w:rPr>
                <w:b/>
                <w:sz w:val="28"/>
                <w:szCs w:val="28"/>
                <w:lang w:val="kk-KZ"/>
              </w:rPr>
              <w:lastRenderedPageBreak/>
              <w:t>Раздел 5 Организация производства</w:t>
            </w: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Производственная структура и её характеристика </w:t>
            </w:r>
          </w:p>
        </w:tc>
        <w:tc>
          <w:tcPr>
            <w:tcW w:w="851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Практическая работа № </w:t>
            </w:r>
            <w:r w:rsidR="005B31D8">
              <w:rPr>
                <w:b w:val="0"/>
              </w:rPr>
              <w:t>7</w:t>
            </w:r>
            <w:r w:rsidRPr="0044733C">
              <w:rPr>
                <w:b w:val="0"/>
              </w:rPr>
              <w:t xml:space="preserve"> Определение характера производства в предприятиях в зависимости от исходных продуктов</w:t>
            </w:r>
          </w:p>
        </w:tc>
        <w:tc>
          <w:tcPr>
            <w:tcW w:w="851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>Основные требования к созданию оптимальных условий труда</w:t>
            </w:r>
          </w:p>
        </w:tc>
        <w:tc>
          <w:tcPr>
            <w:tcW w:w="851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Практическая работа № 8</w:t>
            </w:r>
            <w:r w:rsidR="00374F87" w:rsidRPr="0044733C">
              <w:rPr>
                <w:b w:val="0"/>
              </w:rPr>
              <w:t xml:space="preserve"> Составление графика выхода на работу в соответствии с индивидуальными заданиями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E82652">
              <w:rPr>
                <w:b w:val="0"/>
                <w:lang w:val="kk-KZ"/>
              </w:rPr>
              <w:t>Практическая работа №</w:t>
            </w:r>
            <w:r w:rsidR="005B31D8">
              <w:rPr>
                <w:b w:val="0"/>
              </w:rPr>
              <w:t xml:space="preserve"> 9</w:t>
            </w:r>
            <w:r>
              <w:rPr>
                <w:b w:val="0"/>
              </w:rPr>
              <w:t xml:space="preserve"> </w:t>
            </w:r>
            <w:r w:rsidRPr="0044733C">
              <w:rPr>
                <w:b w:val="0"/>
              </w:rPr>
              <w:t xml:space="preserve">Организация рабочих мест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Организация работы овощного цеха 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Практическая работа № 10</w:t>
            </w:r>
            <w:r w:rsidR="00374F87" w:rsidRPr="0044733C">
              <w:rPr>
                <w:b w:val="0"/>
              </w:rPr>
              <w:t xml:space="preserve"> Организация работы овощного цеха 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Организация работы мясного цеха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rPr>
          <w:trHeight w:val="492"/>
        </w:trPr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Практическая работа № 11</w:t>
            </w:r>
            <w:r w:rsidR="00374F87" w:rsidRPr="0044733C">
              <w:rPr>
                <w:b w:val="0"/>
              </w:rPr>
              <w:t xml:space="preserve">  Организация работы мясного цеха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Организация работы </w:t>
            </w:r>
            <w:proofErr w:type="spellStart"/>
            <w:r w:rsidRPr="0044733C">
              <w:rPr>
                <w:b w:val="0"/>
              </w:rPr>
              <w:t>птицегольевого</w:t>
            </w:r>
            <w:proofErr w:type="spellEnd"/>
            <w:r w:rsidRPr="0044733C">
              <w:rPr>
                <w:b w:val="0"/>
              </w:rPr>
              <w:t xml:space="preserve"> цеха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Практическая работа № 12</w:t>
            </w:r>
            <w:r w:rsidR="00374F87" w:rsidRPr="0044733C">
              <w:rPr>
                <w:b w:val="0"/>
              </w:rPr>
              <w:t xml:space="preserve"> Организация работы </w:t>
            </w:r>
            <w:proofErr w:type="spellStart"/>
            <w:r w:rsidR="00374F87" w:rsidRPr="0044733C">
              <w:rPr>
                <w:b w:val="0"/>
              </w:rPr>
              <w:t>птицегольевого</w:t>
            </w:r>
            <w:proofErr w:type="spellEnd"/>
            <w:r w:rsidR="00374F87" w:rsidRPr="0044733C">
              <w:rPr>
                <w:b w:val="0"/>
              </w:rPr>
              <w:t xml:space="preserve"> цеха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7F6DF6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37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Организация работы рыбного цеха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7F6DF6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>Практическ</w:t>
            </w:r>
            <w:r w:rsidR="005B31D8">
              <w:rPr>
                <w:b w:val="0"/>
              </w:rPr>
              <w:t>ая работа № 13</w:t>
            </w:r>
            <w:r w:rsidRPr="0044733C">
              <w:rPr>
                <w:b w:val="0"/>
              </w:rPr>
              <w:t xml:space="preserve"> Организация работы рыбного цеха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7F6DF6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Организация работы мясо - рыбного цеха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Практическая работа № 14</w:t>
            </w:r>
            <w:r w:rsidR="00374F87" w:rsidRPr="0044733C">
              <w:rPr>
                <w:b w:val="0"/>
              </w:rPr>
              <w:t xml:space="preserve"> Организация работы мясо - рыбного цеха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Организация работы цеха доработки полуфабрикатов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670207">
        <w:trPr>
          <w:trHeight w:val="853"/>
        </w:trPr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Практическая работа № 15</w:t>
            </w:r>
            <w:r w:rsidR="00374F87" w:rsidRPr="0044733C">
              <w:rPr>
                <w:b w:val="0"/>
              </w:rPr>
              <w:t xml:space="preserve"> Организация работы цеха доработки полуфабрикатов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Практическая работа № 16</w:t>
            </w:r>
            <w:r w:rsidR="00374F87" w:rsidRPr="0044733C">
              <w:rPr>
                <w:b w:val="0"/>
              </w:rPr>
              <w:t xml:space="preserve"> Организация работы цеха обработки зелени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44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Организация работы горячего цеха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Практическая работа № 17</w:t>
            </w:r>
            <w:r w:rsidR="00374F87" w:rsidRPr="0044733C">
              <w:rPr>
                <w:b w:val="0"/>
              </w:rPr>
              <w:t xml:space="preserve"> </w:t>
            </w:r>
            <w:r w:rsidR="00374F87">
              <w:rPr>
                <w:b w:val="0"/>
              </w:rPr>
              <w:t xml:space="preserve">Организация работы </w:t>
            </w:r>
            <w:r w:rsidR="00374F87" w:rsidRPr="0044733C">
              <w:rPr>
                <w:b w:val="0"/>
              </w:rPr>
              <w:t>супового отделения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Практическая работа № 18</w:t>
            </w:r>
            <w:r w:rsidR="00374F87" w:rsidRPr="0044733C">
              <w:rPr>
                <w:b w:val="0"/>
              </w:rPr>
              <w:t xml:space="preserve"> </w:t>
            </w:r>
            <w:r w:rsidR="00374F87">
              <w:rPr>
                <w:b w:val="0"/>
              </w:rPr>
              <w:t xml:space="preserve">Организация работы </w:t>
            </w:r>
            <w:r w:rsidR="00374F87" w:rsidRPr="0044733C">
              <w:rPr>
                <w:b w:val="0"/>
              </w:rPr>
              <w:t>соусного отделения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5B31D8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 w:rsidRPr="005B31D8">
              <w:rPr>
                <w:b w:val="0"/>
              </w:rPr>
              <w:t>47</w:t>
            </w:r>
          </w:p>
        </w:tc>
        <w:tc>
          <w:tcPr>
            <w:tcW w:w="7512" w:type="dxa"/>
          </w:tcPr>
          <w:p w:rsidR="00374F87" w:rsidRPr="005B31D8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5B31D8">
              <w:rPr>
                <w:b w:val="0"/>
              </w:rPr>
              <w:t xml:space="preserve">Организация работы холодного цеха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 w:rsidRPr="005B31D8"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Практическая работа № 19</w:t>
            </w:r>
            <w:r w:rsidR="00374F87" w:rsidRPr="0044733C">
              <w:rPr>
                <w:b w:val="0"/>
              </w:rPr>
              <w:t xml:space="preserve"> Организация работы холодного цеха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FA6DD3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 w:rsidRPr="00FA6DD3">
              <w:rPr>
                <w:b w:val="0"/>
              </w:rPr>
              <w:t>49</w:t>
            </w:r>
          </w:p>
        </w:tc>
        <w:tc>
          <w:tcPr>
            <w:tcW w:w="7512" w:type="dxa"/>
          </w:tcPr>
          <w:p w:rsidR="00374F87" w:rsidRPr="00FA6DD3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FA6DD3">
              <w:rPr>
                <w:b w:val="0"/>
              </w:rPr>
              <w:t xml:space="preserve">Организация работы кулинарного цеха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 w:rsidRPr="00FA6DD3"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>Пра</w:t>
            </w:r>
            <w:r w:rsidR="005B31D8">
              <w:rPr>
                <w:b w:val="0"/>
              </w:rPr>
              <w:t>ктическая работа № 20</w:t>
            </w:r>
            <w:r w:rsidRPr="0044733C">
              <w:rPr>
                <w:b w:val="0"/>
              </w:rPr>
              <w:t xml:space="preserve"> Организация работы кулинарного цеха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Организация работы цеха мучных изделий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Практическая работа № 21</w:t>
            </w:r>
            <w:r w:rsidR="00374F87" w:rsidRPr="0044733C">
              <w:rPr>
                <w:b w:val="0"/>
              </w:rPr>
              <w:t xml:space="preserve"> Организация работы цеха мучных изделий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53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Практическая работа № </w:t>
            </w:r>
            <w:r w:rsidR="005B31D8">
              <w:rPr>
                <w:b w:val="0"/>
              </w:rPr>
              <w:t>22</w:t>
            </w:r>
            <w:r>
              <w:rPr>
                <w:b w:val="0"/>
              </w:rPr>
              <w:t xml:space="preserve"> </w:t>
            </w:r>
            <w:r w:rsidRPr="0044733C">
              <w:rPr>
                <w:b w:val="0"/>
              </w:rPr>
              <w:t xml:space="preserve">Организация выпуска кондитерских изделий </w:t>
            </w:r>
            <w:proofErr w:type="gramStart"/>
            <w:r w:rsidRPr="0044733C">
              <w:rPr>
                <w:b w:val="0"/>
              </w:rPr>
              <w:t>на</w:t>
            </w:r>
            <w:proofErr w:type="gramEnd"/>
            <w:r w:rsidRPr="0044733C">
              <w:rPr>
                <w:b w:val="0"/>
              </w:rPr>
              <w:t xml:space="preserve"> ПОП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Практическая работа № </w:t>
            </w:r>
            <w:r w:rsidR="005B31D8">
              <w:rPr>
                <w:b w:val="0"/>
              </w:rPr>
              <w:t>23</w:t>
            </w:r>
            <w:r>
              <w:rPr>
                <w:b w:val="0"/>
              </w:rPr>
              <w:t xml:space="preserve"> </w:t>
            </w:r>
            <w:r w:rsidRPr="0044733C">
              <w:rPr>
                <w:b w:val="0"/>
              </w:rPr>
              <w:t xml:space="preserve">Организация работы вспомогательных производственных помещений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  <w:highlight w:val="yellow"/>
              </w:rPr>
            </w:pPr>
            <w:r>
              <w:rPr>
                <w:b w:val="0"/>
              </w:rPr>
              <w:t>Практическая работа № 24</w:t>
            </w:r>
            <w:r w:rsidR="00374F87" w:rsidRPr="0044733C">
              <w:rPr>
                <w:b w:val="0"/>
              </w:rPr>
              <w:t xml:space="preserve"> «</w:t>
            </w:r>
            <w:r w:rsidR="008A3C94">
              <w:rPr>
                <w:b w:val="0"/>
              </w:rPr>
              <w:t>Организация работы</w:t>
            </w:r>
            <w:r w:rsidR="00374F87" w:rsidRPr="0044733C">
              <w:rPr>
                <w:b w:val="0"/>
              </w:rPr>
              <w:t xml:space="preserve"> экспедиции»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pStyle w:val="a6"/>
              <w:shd w:val="clear" w:color="auto" w:fill="auto"/>
              <w:spacing w:line="280" w:lineRule="exact"/>
              <w:rPr>
                <w:b w:val="0"/>
                <w:highlight w:val="yellow"/>
              </w:rPr>
            </w:pPr>
            <w:r>
              <w:rPr>
                <w:b w:val="0"/>
              </w:rPr>
              <w:t>П</w:t>
            </w:r>
            <w:r w:rsidR="005B31D8">
              <w:rPr>
                <w:b w:val="0"/>
              </w:rPr>
              <w:t>рактическая работа № 25</w:t>
            </w:r>
            <w:r w:rsidRPr="0044733C">
              <w:rPr>
                <w:b w:val="0"/>
              </w:rPr>
              <w:t xml:space="preserve"> «</w:t>
            </w:r>
            <w:r w:rsidR="008A3C94">
              <w:rPr>
                <w:b w:val="0"/>
              </w:rPr>
              <w:t>Организация работы</w:t>
            </w:r>
            <w:r w:rsidR="008A3C94" w:rsidRPr="0044733C">
              <w:rPr>
                <w:b w:val="0"/>
              </w:rPr>
              <w:t xml:space="preserve"> </w:t>
            </w:r>
            <w:r w:rsidRPr="0044733C">
              <w:rPr>
                <w:b w:val="0"/>
              </w:rPr>
              <w:t xml:space="preserve">моечной </w:t>
            </w:r>
            <w:r w:rsidRPr="0044733C">
              <w:rPr>
                <w:b w:val="0"/>
              </w:rPr>
              <w:lastRenderedPageBreak/>
              <w:t>кухонной посуды»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lastRenderedPageBreak/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57</w:t>
            </w:r>
          </w:p>
        </w:tc>
        <w:tc>
          <w:tcPr>
            <w:tcW w:w="7512" w:type="dxa"/>
          </w:tcPr>
          <w:p w:rsidR="00374F87" w:rsidRPr="0044733C" w:rsidRDefault="005B31D8" w:rsidP="005B31D8">
            <w:pPr>
              <w:pStyle w:val="a6"/>
              <w:shd w:val="clear" w:color="auto" w:fill="auto"/>
              <w:spacing w:line="280" w:lineRule="exact"/>
              <w:rPr>
                <w:b w:val="0"/>
                <w:highlight w:val="yellow"/>
              </w:rPr>
            </w:pPr>
            <w:r>
              <w:rPr>
                <w:b w:val="0"/>
              </w:rPr>
              <w:t>Практическая работа № 26</w:t>
            </w:r>
            <w:r w:rsidR="00374F87" w:rsidRPr="0044733C">
              <w:rPr>
                <w:b w:val="0"/>
              </w:rPr>
              <w:t xml:space="preserve"> «</w:t>
            </w:r>
            <w:r w:rsidR="008A3C94">
              <w:rPr>
                <w:b w:val="0"/>
              </w:rPr>
              <w:t>Организация работы</w:t>
            </w:r>
            <w:r w:rsidR="008A3C94" w:rsidRPr="0044733C">
              <w:rPr>
                <w:b w:val="0"/>
              </w:rPr>
              <w:t xml:space="preserve"> </w:t>
            </w:r>
            <w:r w:rsidR="00374F87" w:rsidRPr="0044733C">
              <w:rPr>
                <w:b w:val="0"/>
              </w:rPr>
              <w:t>хлеборезки»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  <w:tc>
          <w:tcPr>
            <w:tcW w:w="7512" w:type="dxa"/>
          </w:tcPr>
          <w:p w:rsidR="00374F87" w:rsidRPr="0044733C" w:rsidRDefault="008A3C94" w:rsidP="00881F8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>Организация работы</w:t>
            </w:r>
            <w:r w:rsidRPr="0044733C">
              <w:rPr>
                <w:b w:val="0"/>
              </w:rPr>
              <w:t xml:space="preserve"> </w:t>
            </w:r>
            <w:r w:rsidR="00374F87" w:rsidRPr="0044733C">
              <w:rPr>
                <w:b w:val="0"/>
              </w:rPr>
              <w:t>раздач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59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Пути улучшения качества выпускаемой продукции и организация бракеража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7512" w:type="dxa"/>
          </w:tcPr>
          <w:p w:rsidR="00374F87" w:rsidRPr="0044733C" w:rsidRDefault="00374F87" w:rsidP="00E82652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>П</w:t>
            </w:r>
            <w:r w:rsidRPr="0044733C">
              <w:rPr>
                <w:b w:val="0"/>
                <w:color w:val="000000"/>
                <w:shd w:val="clear" w:color="auto" w:fill="FFFFFF"/>
              </w:rPr>
              <w:t>роведение бракеража блюд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61</w:t>
            </w:r>
          </w:p>
        </w:tc>
        <w:tc>
          <w:tcPr>
            <w:tcW w:w="7512" w:type="dxa"/>
          </w:tcPr>
          <w:p w:rsidR="00374F87" w:rsidRPr="0044733C" w:rsidRDefault="00374F87" w:rsidP="00E82652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>Обеспечение последовательности и контроля технологического процесса производства продукции.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>Практическая</w:t>
            </w:r>
            <w:r w:rsidR="005B31D8">
              <w:rPr>
                <w:b w:val="0"/>
              </w:rPr>
              <w:t xml:space="preserve"> работа № 27</w:t>
            </w:r>
            <w:r w:rsidRPr="0044733C">
              <w:rPr>
                <w:b w:val="0"/>
              </w:rPr>
              <w:t xml:space="preserve"> Построение схем технологического процесса приготовле</w:t>
            </w:r>
            <w:r>
              <w:rPr>
                <w:b w:val="0"/>
              </w:rPr>
              <w:t>ния</w:t>
            </w:r>
            <w:r w:rsidRPr="0044733C">
              <w:rPr>
                <w:b w:val="0"/>
              </w:rPr>
              <w:t xml:space="preserve"> простых блюд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926604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63</w:t>
            </w:r>
          </w:p>
        </w:tc>
        <w:tc>
          <w:tcPr>
            <w:tcW w:w="7512" w:type="dxa"/>
          </w:tcPr>
          <w:p w:rsidR="00374F87" w:rsidRPr="0044733C" w:rsidRDefault="00881F88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>
              <w:rPr>
                <w:b w:val="0"/>
              </w:rPr>
              <w:t xml:space="preserve">Практическая работа № </w:t>
            </w:r>
            <w:r w:rsidR="005B31D8">
              <w:rPr>
                <w:b w:val="0"/>
              </w:rPr>
              <w:t>28</w:t>
            </w:r>
            <w:r w:rsidR="00374F87" w:rsidRPr="0044733C">
              <w:rPr>
                <w:b w:val="0"/>
              </w:rPr>
              <w:t xml:space="preserve"> Построение схем технологического процесса приготовления сложных блюд</w:t>
            </w:r>
          </w:p>
        </w:tc>
        <w:tc>
          <w:tcPr>
            <w:tcW w:w="851" w:type="dxa"/>
          </w:tcPr>
          <w:p w:rsidR="00374F87" w:rsidRPr="0044733C" w:rsidRDefault="00374F87" w:rsidP="00926604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926604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926604">
        <w:tc>
          <w:tcPr>
            <w:tcW w:w="9761" w:type="dxa"/>
            <w:gridSpan w:val="4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</w:pPr>
            <w:r w:rsidRPr="0044733C">
              <w:t>Раздел  6.  Организация работы по охране труда</w:t>
            </w: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64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Содержание и значение рациональной организации труда </w:t>
            </w:r>
          </w:p>
        </w:tc>
        <w:tc>
          <w:tcPr>
            <w:tcW w:w="851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>Основные задачи рациональной организации труда</w:t>
            </w:r>
          </w:p>
        </w:tc>
        <w:tc>
          <w:tcPr>
            <w:tcW w:w="851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4F6108">
        <w:tc>
          <w:tcPr>
            <w:tcW w:w="53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66</w:t>
            </w:r>
          </w:p>
        </w:tc>
        <w:tc>
          <w:tcPr>
            <w:tcW w:w="7512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Нормирование труда </w:t>
            </w:r>
            <w:proofErr w:type="gramStart"/>
            <w:r w:rsidRPr="0044733C">
              <w:rPr>
                <w:b w:val="0"/>
              </w:rPr>
              <w:t>на</w:t>
            </w:r>
            <w:proofErr w:type="gramEnd"/>
            <w:r w:rsidRPr="0044733C">
              <w:rPr>
                <w:b w:val="0"/>
              </w:rPr>
              <w:t xml:space="preserve"> ПОП</w:t>
            </w:r>
          </w:p>
        </w:tc>
        <w:tc>
          <w:tcPr>
            <w:tcW w:w="851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  <w:tc>
          <w:tcPr>
            <w:tcW w:w="7512" w:type="dxa"/>
          </w:tcPr>
          <w:p w:rsidR="00374F87" w:rsidRPr="0044733C" w:rsidRDefault="00374F87" w:rsidP="006226F1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Практическая работа № </w:t>
            </w:r>
            <w:r w:rsidR="005B31D8">
              <w:rPr>
                <w:b w:val="0"/>
              </w:rPr>
              <w:t>2</w:t>
            </w:r>
            <w:r w:rsidR="006226F1">
              <w:rPr>
                <w:b w:val="0"/>
              </w:rPr>
              <w:t>9</w:t>
            </w:r>
            <w:r>
              <w:rPr>
                <w:b w:val="0"/>
              </w:rPr>
              <w:t xml:space="preserve"> </w:t>
            </w:r>
            <w:r w:rsidRPr="0044733C">
              <w:rPr>
                <w:b w:val="0"/>
              </w:rPr>
              <w:t xml:space="preserve">Нормирование труда </w:t>
            </w:r>
            <w:proofErr w:type="gramStart"/>
            <w:r w:rsidRPr="0044733C">
              <w:rPr>
                <w:b w:val="0"/>
              </w:rPr>
              <w:t>на</w:t>
            </w:r>
            <w:proofErr w:type="gramEnd"/>
            <w:r w:rsidRPr="0044733C">
              <w:rPr>
                <w:b w:val="0"/>
              </w:rPr>
              <w:t xml:space="preserve"> ПОП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Виды норм выработки, порядок их разработки и утверждения 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4F6108">
        <w:tc>
          <w:tcPr>
            <w:tcW w:w="53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69</w:t>
            </w:r>
          </w:p>
        </w:tc>
        <w:tc>
          <w:tcPr>
            <w:tcW w:w="7512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 xml:space="preserve">Определение численности работников </w:t>
            </w:r>
            <w:proofErr w:type="gramStart"/>
            <w:r w:rsidRPr="0044733C">
              <w:rPr>
                <w:b w:val="0"/>
              </w:rPr>
              <w:t>на</w:t>
            </w:r>
            <w:proofErr w:type="gramEnd"/>
            <w:r w:rsidRPr="0044733C">
              <w:rPr>
                <w:b w:val="0"/>
              </w:rPr>
              <w:t xml:space="preserve"> ПОП</w:t>
            </w:r>
          </w:p>
        </w:tc>
        <w:tc>
          <w:tcPr>
            <w:tcW w:w="851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4F6108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7512" w:type="dxa"/>
          </w:tcPr>
          <w:p w:rsidR="00374F87" w:rsidRPr="0044733C" w:rsidRDefault="00374F87" w:rsidP="005B31D8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>Практическая работа №</w:t>
            </w:r>
            <w:r w:rsidR="005B31D8">
              <w:rPr>
                <w:b w:val="0"/>
              </w:rPr>
              <w:t xml:space="preserve"> 30</w:t>
            </w:r>
            <w:r w:rsidRPr="0044733C">
              <w:rPr>
                <w:b w:val="0"/>
              </w:rPr>
              <w:t xml:space="preserve"> Определение численности работников </w:t>
            </w:r>
            <w:proofErr w:type="gramStart"/>
            <w:r w:rsidRPr="0044733C">
              <w:rPr>
                <w:b w:val="0"/>
              </w:rPr>
              <w:t>на</w:t>
            </w:r>
            <w:proofErr w:type="gramEnd"/>
            <w:r w:rsidRPr="0044733C">
              <w:rPr>
                <w:b w:val="0"/>
              </w:rPr>
              <w:t xml:space="preserve"> ПОП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</w:tr>
      <w:tr w:rsidR="00374F87" w:rsidRPr="0044733C" w:rsidTr="000B27FF">
        <w:tc>
          <w:tcPr>
            <w:tcW w:w="53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71</w:t>
            </w:r>
          </w:p>
        </w:tc>
        <w:tc>
          <w:tcPr>
            <w:tcW w:w="7512" w:type="dxa"/>
          </w:tcPr>
          <w:p w:rsidR="00374F87" w:rsidRPr="0044733C" w:rsidRDefault="00374F87" w:rsidP="000D7E07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rPr>
                <w:b w:val="0"/>
              </w:rPr>
              <w:t>Составление карты хронометража рабочего времени на приготовление «Супов»</w:t>
            </w:r>
          </w:p>
        </w:tc>
        <w:tc>
          <w:tcPr>
            <w:tcW w:w="851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0B27FF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926604">
        <w:tc>
          <w:tcPr>
            <w:tcW w:w="534" w:type="dxa"/>
          </w:tcPr>
          <w:p w:rsidR="00374F87" w:rsidRPr="0044733C" w:rsidRDefault="00374F87" w:rsidP="00926604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="00881F88">
              <w:rPr>
                <w:b w:val="0"/>
              </w:rPr>
              <w:t>2</w:t>
            </w:r>
          </w:p>
        </w:tc>
        <w:tc>
          <w:tcPr>
            <w:tcW w:w="7512" w:type="dxa"/>
          </w:tcPr>
          <w:p w:rsidR="00374F87" w:rsidRPr="0044733C" w:rsidRDefault="00374F87" w:rsidP="000B27FF">
            <w:pPr>
              <w:rPr>
                <w:sz w:val="28"/>
                <w:szCs w:val="28"/>
                <w:lang w:val="kk-KZ"/>
              </w:rPr>
            </w:pPr>
            <w:r w:rsidRPr="0044733C">
              <w:rPr>
                <w:sz w:val="28"/>
                <w:szCs w:val="28"/>
                <w:lang w:val="kk-KZ"/>
              </w:rPr>
              <w:t>Контрольная работа</w:t>
            </w:r>
            <w:r w:rsidR="004013F2">
              <w:rPr>
                <w:sz w:val="28"/>
                <w:szCs w:val="28"/>
                <w:lang w:val="kk-KZ"/>
              </w:rPr>
              <w:t xml:space="preserve"> «</w:t>
            </w:r>
            <w:r w:rsidR="004013F2" w:rsidRPr="004013F2">
              <w:rPr>
                <w:sz w:val="28"/>
                <w:szCs w:val="28"/>
                <w:lang w:val="kk-KZ"/>
              </w:rPr>
              <w:t>Организация производства»</w:t>
            </w:r>
          </w:p>
        </w:tc>
        <w:tc>
          <w:tcPr>
            <w:tcW w:w="851" w:type="dxa"/>
          </w:tcPr>
          <w:p w:rsidR="00374F87" w:rsidRPr="0044733C" w:rsidRDefault="00374F87" w:rsidP="00926604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74F87" w:rsidRPr="0044733C" w:rsidRDefault="00374F87" w:rsidP="00926604">
            <w:pPr>
              <w:pStyle w:val="a6"/>
              <w:shd w:val="clear" w:color="auto" w:fill="auto"/>
              <w:spacing w:line="280" w:lineRule="exact"/>
              <w:jc w:val="center"/>
            </w:pPr>
          </w:p>
        </w:tc>
      </w:tr>
      <w:tr w:rsidR="00374F87" w:rsidRPr="0044733C" w:rsidTr="00926604">
        <w:tc>
          <w:tcPr>
            <w:tcW w:w="8046" w:type="dxa"/>
            <w:gridSpan w:val="2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rPr>
                <w:b w:val="0"/>
              </w:rPr>
            </w:pPr>
            <w:r w:rsidRPr="0044733C">
              <w:t>Всего учебного времени по дисциплине</w:t>
            </w:r>
          </w:p>
        </w:tc>
        <w:tc>
          <w:tcPr>
            <w:tcW w:w="851" w:type="dxa"/>
          </w:tcPr>
          <w:p w:rsidR="00374F87" w:rsidRPr="0044733C" w:rsidRDefault="00374F87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14</w:t>
            </w:r>
            <w:r w:rsidR="001933CE">
              <w:t>4</w:t>
            </w:r>
          </w:p>
        </w:tc>
        <w:tc>
          <w:tcPr>
            <w:tcW w:w="864" w:type="dxa"/>
          </w:tcPr>
          <w:p w:rsidR="00374F87" w:rsidRPr="0044733C" w:rsidRDefault="001933CE" w:rsidP="002C0E97">
            <w:pPr>
              <w:pStyle w:val="a6"/>
              <w:shd w:val="clear" w:color="auto" w:fill="auto"/>
              <w:spacing w:line="280" w:lineRule="exact"/>
              <w:jc w:val="center"/>
            </w:pPr>
            <w:r>
              <w:t>60</w:t>
            </w:r>
          </w:p>
        </w:tc>
      </w:tr>
    </w:tbl>
    <w:p w:rsidR="00B83F36" w:rsidRDefault="00B83F36" w:rsidP="009F3A2E">
      <w:pPr>
        <w:pStyle w:val="a6"/>
        <w:shd w:val="clear" w:color="auto" w:fill="auto"/>
        <w:spacing w:line="280" w:lineRule="exact"/>
        <w:jc w:val="center"/>
      </w:pPr>
    </w:p>
    <w:p w:rsidR="00B83F36" w:rsidRDefault="00B83F36" w:rsidP="009F3A2E">
      <w:pPr>
        <w:pStyle w:val="a6"/>
        <w:shd w:val="clear" w:color="auto" w:fill="auto"/>
        <w:spacing w:line="280" w:lineRule="exact"/>
        <w:jc w:val="center"/>
      </w:pPr>
    </w:p>
    <w:p w:rsidR="00B83F36" w:rsidRPr="004B5071" w:rsidRDefault="00B83F36">
      <w:pPr>
        <w:rPr>
          <w:color w:val="auto"/>
          <w:sz w:val="2"/>
          <w:szCs w:val="2"/>
        </w:rPr>
      </w:pPr>
    </w:p>
    <w:p w:rsidR="00B83F36" w:rsidRDefault="00B83F36">
      <w:pPr>
        <w:rPr>
          <w:color w:val="auto"/>
          <w:sz w:val="2"/>
          <w:szCs w:val="2"/>
        </w:rPr>
        <w:sectPr w:rsidR="00B83F36" w:rsidSect="00B85B79">
          <w:footerReference w:type="even" r:id="rId10"/>
          <w:footerReference w:type="default" r:id="rId11"/>
          <w:pgSz w:w="11905" w:h="16837"/>
          <w:pgMar w:top="904" w:right="706" w:bottom="781" w:left="1654" w:header="0" w:footer="3" w:gutter="0"/>
          <w:cols w:space="720"/>
          <w:noEndnote/>
          <w:titlePg/>
          <w:docGrid w:linePitch="360"/>
        </w:sectPr>
      </w:pPr>
    </w:p>
    <w:p w:rsidR="00B83F36" w:rsidRPr="00CA59B2" w:rsidRDefault="00B83F36" w:rsidP="0018719F">
      <w:pPr>
        <w:pStyle w:val="12"/>
        <w:keepNext/>
        <w:keepLines/>
        <w:shd w:val="clear" w:color="auto" w:fill="auto"/>
        <w:spacing w:after="0" w:line="240" w:lineRule="auto"/>
        <w:ind w:firstLine="720"/>
        <w:jc w:val="center"/>
        <w:rPr>
          <w:caps/>
          <w:kern w:val="28"/>
        </w:rPr>
      </w:pPr>
      <w:bookmarkStart w:id="2" w:name="bookmark2"/>
      <w:r>
        <w:rPr>
          <w:caps/>
          <w:kern w:val="28"/>
        </w:rPr>
        <w:lastRenderedPageBreak/>
        <w:t xml:space="preserve">3. </w:t>
      </w:r>
      <w:r w:rsidRPr="00CA59B2">
        <w:rPr>
          <w:caps/>
          <w:kern w:val="28"/>
        </w:rPr>
        <w:t>Содержание учебной программы</w:t>
      </w:r>
      <w:bookmarkEnd w:id="2"/>
    </w:p>
    <w:p w:rsidR="00B83F36" w:rsidRDefault="00B83F36" w:rsidP="0018719F">
      <w:pPr>
        <w:pStyle w:val="12"/>
        <w:keepNext/>
        <w:keepLines/>
        <w:shd w:val="clear" w:color="auto" w:fill="auto"/>
        <w:spacing w:after="0" w:line="240" w:lineRule="auto"/>
        <w:ind w:firstLine="720"/>
        <w:jc w:val="center"/>
        <w:rPr>
          <w:kern w:val="28"/>
        </w:rPr>
      </w:pPr>
    </w:p>
    <w:p w:rsidR="00AC12E1" w:rsidRPr="00AC12E1" w:rsidRDefault="00AC12E1" w:rsidP="00AC12E1">
      <w:pPr>
        <w:ind w:firstLine="567"/>
        <w:jc w:val="both"/>
        <w:rPr>
          <w:b/>
          <w:i/>
          <w:sz w:val="28"/>
          <w:szCs w:val="28"/>
          <w:lang w:val="kk-KZ"/>
        </w:rPr>
      </w:pPr>
      <w:r w:rsidRPr="00AC12E1">
        <w:rPr>
          <w:b/>
          <w:sz w:val="28"/>
          <w:szCs w:val="28"/>
          <w:lang w:val="kk-KZ"/>
        </w:rPr>
        <w:t>Раздел 1 Основные сведения об общественном питании</w:t>
      </w:r>
    </w:p>
    <w:p w:rsidR="00D8745D" w:rsidRPr="00AC12E1" w:rsidRDefault="00D8745D" w:rsidP="00AC12E1">
      <w:pPr>
        <w:ind w:firstLine="567"/>
        <w:jc w:val="both"/>
        <w:rPr>
          <w:i/>
          <w:sz w:val="28"/>
          <w:szCs w:val="28"/>
          <w:shd w:val="clear" w:color="auto" w:fill="FFFFFF"/>
        </w:rPr>
      </w:pPr>
      <w:r w:rsidRPr="00AC12E1">
        <w:rPr>
          <w:i/>
          <w:sz w:val="28"/>
          <w:szCs w:val="28"/>
          <w:lang w:val="kk-KZ"/>
        </w:rPr>
        <w:t xml:space="preserve">Тема 1.1 </w:t>
      </w:r>
      <w:r w:rsidRPr="00AC12E1">
        <w:rPr>
          <w:i/>
          <w:sz w:val="28"/>
          <w:szCs w:val="28"/>
          <w:shd w:val="clear" w:color="auto" w:fill="FFFFFF"/>
        </w:rPr>
        <w:t>Общественное питание в современных условиях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Краткое описание деятельности общественного питания.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Общественное питание выполняет главную социально-экономическую задачу развития нашего общества - удовлетворение материального и культурного уровня жизни населения страны. Эта проблема решается, прежде всего, путем развития розничного товарооборота. Товарооборот общественного питания является составной частью розничного товарооборота страны и от его развития во многом зависит благосостояние народа. Общественное питание достигло определенных успехов в росте товарооборота и выпуска собственной продукции. Однако его состояние и развитие не всегда удовлетворяют современным требованиям.</w:t>
      </w:r>
    </w:p>
    <w:p w:rsidR="00D8745D" w:rsidRPr="00AC12E1" w:rsidRDefault="00D8745D" w:rsidP="00AC12E1">
      <w:pPr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  <w:lang w:val="kk-KZ"/>
        </w:rPr>
        <w:t xml:space="preserve">Тема 1.2 </w:t>
      </w:r>
      <w:r w:rsidRPr="00AC12E1">
        <w:rPr>
          <w:i/>
          <w:sz w:val="28"/>
          <w:szCs w:val="28"/>
        </w:rPr>
        <w:t xml:space="preserve">Основные направления развития общественного питания. </w:t>
      </w:r>
    </w:p>
    <w:p w:rsidR="00D8745D" w:rsidRPr="00AC12E1" w:rsidRDefault="00D8745D" w:rsidP="00AC12E1">
      <w:pPr>
        <w:pStyle w:val="sampl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12E1">
        <w:rPr>
          <w:bCs/>
          <w:iCs/>
          <w:sz w:val="28"/>
          <w:szCs w:val="28"/>
        </w:rPr>
        <w:t>Общественное</w:t>
      </w:r>
      <w:r w:rsidRPr="00AC12E1">
        <w:rPr>
          <w:sz w:val="28"/>
          <w:szCs w:val="28"/>
        </w:rPr>
        <w:t xml:space="preserve"> </w:t>
      </w:r>
      <w:r w:rsidRPr="00AC12E1">
        <w:rPr>
          <w:bCs/>
          <w:iCs/>
          <w:sz w:val="28"/>
          <w:szCs w:val="28"/>
        </w:rPr>
        <w:t>питание</w:t>
      </w:r>
      <w:r w:rsidRPr="00AC12E1">
        <w:rPr>
          <w:sz w:val="28"/>
          <w:szCs w:val="28"/>
        </w:rPr>
        <w:t xml:space="preserve"> играет все возрастающую роль в жизни современного общества. Это обеспечивается, прежде всего, изменением технологий переработки продуктов </w:t>
      </w:r>
      <w:r w:rsidRPr="00AC12E1">
        <w:rPr>
          <w:bCs/>
          <w:iCs/>
          <w:sz w:val="28"/>
          <w:szCs w:val="28"/>
        </w:rPr>
        <w:t>питания</w:t>
      </w:r>
      <w:r w:rsidRPr="00AC12E1">
        <w:rPr>
          <w:sz w:val="28"/>
          <w:szCs w:val="28"/>
        </w:rPr>
        <w:t xml:space="preserve">, </w:t>
      </w:r>
      <w:r w:rsidRPr="00AC12E1">
        <w:rPr>
          <w:bCs/>
          <w:iCs/>
          <w:sz w:val="28"/>
          <w:szCs w:val="28"/>
        </w:rPr>
        <w:t>развитием</w:t>
      </w:r>
      <w:r w:rsidRPr="00AC12E1">
        <w:rPr>
          <w:sz w:val="28"/>
          <w:szCs w:val="28"/>
        </w:rPr>
        <w:t xml:space="preserve"> коммуникаций, средств доставки продукции и сырья.</w:t>
      </w:r>
    </w:p>
    <w:p w:rsidR="00AC12E1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  <w:lang w:val="kk-KZ"/>
        </w:rPr>
      </w:pPr>
      <w:r w:rsidRPr="00AC12E1">
        <w:rPr>
          <w:kern w:val="36"/>
          <w:sz w:val="28"/>
          <w:szCs w:val="28"/>
        </w:rPr>
        <w:t xml:space="preserve">Основные направления научно-технического прогресса в общественном питании. </w:t>
      </w:r>
      <w:r w:rsidRPr="00AC12E1">
        <w:rPr>
          <w:sz w:val="28"/>
          <w:szCs w:val="28"/>
        </w:rPr>
        <w:t>Анализ видов и классификации оборудования, используемого в предприятиях общественного питания. Описания применения современного механического, теплового, холодильного оборудования.</w:t>
      </w:r>
    </w:p>
    <w:p w:rsidR="00AC12E1" w:rsidRPr="00AC12E1" w:rsidRDefault="00AC12E1" w:rsidP="00AC12E1">
      <w:pPr>
        <w:shd w:val="clear" w:color="auto" w:fill="FFFFFF"/>
        <w:ind w:firstLine="567"/>
        <w:jc w:val="both"/>
        <w:outlineLvl w:val="0"/>
        <w:rPr>
          <w:b/>
          <w:sz w:val="28"/>
          <w:szCs w:val="28"/>
          <w:lang w:val="kk-KZ"/>
        </w:rPr>
      </w:pPr>
      <w:r w:rsidRPr="00AC12E1">
        <w:rPr>
          <w:b/>
          <w:sz w:val="28"/>
          <w:szCs w:val="28"/>
          <w:lang w:val="kk-KZ"/>
        </w:rPr>
        <w:t xml:space="preserve">Раздел 2  Классификация предприятий общественного питания. Особенности деятельности.  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i/>
          <w:sz w:val="28"/>
          <w:szCs w:val="28"/>
          <w:shd w:val="clear" w:color="auto" w:fill="FFFFFF"/>
        </w:rPr>
      </w:pPr>
      <w:r w:rsidRPr="00AC12E1">
        <w:rPr>
          <w:i/>
          <w:sz w:val="28"/>
          <w:szCs w:val="28"/>
          <w:lang w:val="kk-KZ"/>
        </w:rPr>
        <w:t>Тема 2.1 П</w:t>
      </w:r>
      <w:proofErr w:type="spellStart"/>
      <w:r w:rsidRPr="00AC12E1">
        <w:rPr>
          <w:i/>
          <w:sz w:val="28"/>
          <w:szCs w:val="28"/>
          <w:shd w:val="clear" w:color="auto" w:fill="FFFFFF"/>
        </w:rPr>
        <w:t>роизводственно</w:t>
      </w:r>
      <w:proofErr w:type="spellEnd"/>
      <w:r w:rsidRPr="00AC12E1">
        <w:rPr>
          <w:i/>
          <w:sz w:val="28"/>
          <w:szCs w:val="28"/>
          <w:shd w:val="clear" w:color="auto" w:fill="FFFFFF"/>
        </w:rPr>
        <w:t xml:space="preserve"> – торговая деятельность предприятий.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Организационно-правовые формы предприятий.</w:t>
      </w:r>
    </w:p>
    <w:p w:rsid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полное товарищество (такое предприятие н</w:t>
      </w:r>
      <w:r w:rsidR="00AC12E1">
        <w:rPr>
          <w:sz w:val="28"/>
          <w:szCs w:val="28"/>
        </w:rPr>
        <w:t xml:space="preserve">е является юридическим лицом); </w:t>
      </w:r>
    </w:p>
    <w:p w:rsidR="00AC12E1" w:rsidRDefault="00AC12E1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смешанное товарищество; </w:t>
      </w:r>
    </w:p>
    <w:p w:rsid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- общество с ог</w:t>
      </w:r>
      <w:r w:rsidR="00AC12E1">
        <w:rPr>
          <w:sz w:val="28"/>
          <w:szCs w:val="28"/>
        </w:rPr>
        <w:t xml:space="preserve">раниченной ответственностью; </w:t>
      </w:r>
    </w:p>
    <w:p w:rsid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- акцион</w:t>
      </w:r>
      <w:r w:rsidR="00AC12E1">
        <w:rPr>
          <w:sz w:val="28"/>
          <w:szCs w:val="28"/>
        </w:rPr>
        <w:t xml:space="preserve">ерное общество закрытого типа; 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- акционерное общество открытого типа.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i/>
          <w:sz w:val="28"/>
          <w:szCs w:val="28"/>
        </w:rPr>
      </w:pPr>
      <w:r w:rsidRPr="00AC12E1">
        <w:rPr>
          <w:i/>
          <w:sz w:val="28"/>
          <w:szCs w:val="28"/>
          <w:lang w:val="kk-KZ"/>
        </w:rPr>
        <w:t xml:space="preserve"> Тема 2.2 Порядок учреждения и регистрации общества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Общие понятия об учредительных документах и регистрации предприятий. Порядок учреждения и регистрации общества. Особенности производственно-торговой деятельности предприятий общественного питания.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bCs/>
          <w:sz w:val="28"/>
          <w:szCs w:val="28"/>
        </w:rPr>
      </w:pPr>
      <w:r w:rsidRPr="00AC12E1">
        <w:rPr>
          <w:b/>
          <w:bCs/>
          <w:sz w:val="28"/>
          <w:szCs w:val="28"/>
        </w:rPr>
        <w:t xml:space="preserve"> </w:t>
      </w:r>
      <w:r w:rsidRPr="00AC12E1">
        <w:rPr>
          <w:bCs/>
          <w:sz w:val="28"/>
          <w:szCs w:val="28"/>
        </w:rPr>
        <w:t xml:space="preserve">Ассортимент </w:t>
      </w:r>
      <w:proofErr w:type="gramStart"/>
      <w:r w:rsidRPr="00AC12E1">
        <w:rPr>
          <w:bCs/>
          <w:sz w:val="28"/>
          <w:szCs w:val="28"/>
        </w:rPr>
        <w:t>выпускаемой</w:t>
      </w:r>
      <w:proofErr w:type="gramEnd"/>
      <w:r w:rsidRPr="00AC12E1">
        <w:rPr>
          <w:bCs/>
          <w:sz w:val="28"/>
          <w:szCs w:val="28"/>
        </w:rPr>
        <w:t xml:space="preserve"> предприятиями общественного питания. Режим работы предприятий общественного питания. Спрос на продукцию общественного питания.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i/>
          <w:sz w:val="28"/>
          <w:szCs w:val="28"/>
          <w:shd w:val="clear" w:color="auto" w:fill="FFFFFF"/>
        </w:rPr>
      </w:pPr>
      <w:r w:rsidRPr="00AC12E1">
        <w:rPr>
          <w:sz w:val="28"/>
          <w:szCs w:val="28"/>
          <w:lang w:val="kk-KZ"/>
        </w:rPr>
        <w:t xml:space="preserve"> </w:t>
      </w:r>
      <w:r w:rsidRPr="00AC12E1">
        <w:rPr>
          <w:i/>
          <w:sz w:val="28"/>
          <w:szCs w:val="28"/>
          <w:lang w:val="kk-KZ"/>
        </w:rPr>
        <w:t xml:space="preserve">Тема 2.3 </w:t>
      </w:r>
      <w:r w:rsidRPr="00AC12E1">
        <w:rPr>
          <w:i/>
          <w:sz w:val="28"/>
          <w:szCs w:val="28"/>
          <w:shd w:val="clear" w:color="auto" w:fill="FFFFFF"/>
        </w:rPr>
        <w:t>Классификация предприятий общественного питания.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 xml:space="preserve">Предприятия общественного питания классифицируются в зависимости от характера производства, ассортимента выпускаемой продукции, объема и видов предоставляемых услуг. </w:t>
      </w:r>
      <w:r w:rsidRPr="00AC12E1">
        <w:rPr>
          <w:sz w:val="28"/>
          <w:szCs w:val="28"/>
        </w:rPr>
        <w:br/>
        <w:t xml:space="preserve">          В зависимости от </w:t>
      </w:r>
      <w:r w:rsidRPr="00AC12E1">
        <w:rPr>
          <w:bCs/>
          <w:sz w:val="28"/>
          <w:szCs w:val="28"/>
        </w:rPr>
        <w:t>характера производства</w:t>
      </w:r>
      <w:r w:rsidRPr="00AC12E1">
        <w:rPr>
          <w:sz w:val="28"/>
          <w:szCs w:val="28"/>
        </w:rPr>
        <w:t xml:space="preserve"> предприятия общественного питания подразделяются на заготовочные, </w:t>
      </w:r>
      <w:proofErr w:type="spellStart"/>
      <w:r w:rsidRPr="00AC12E1">
        <w:rPr>
          <w:sz w:val="28"/>
          <w:szCs w:val="28"/>
        </w:rPr>
        <w:t>доготовочные</w:t>
      </w:r>
      <w:proofErr w:type="spellEnd"/>
      <w:r w:rsidRPr="00AC12E1">
        <w:rPr>
          <w:sz w:val="28"/>
          <w:szCs w:val="28"/>
        </w:rPr>
        <w:t xml:space="preserve"> и предприятия с полным циклом производства.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Универсальные  и специализированные предприятия общественного питания.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lastRenderedPageBreak/>
        <w:t xml:space="preserve">В зависимости от </w:t>
      </w:r>
      <w:r w:rsidRPr="00AC12E1">
        <w:rPr>
          <w:bCs/>
          <w:sz w:val="28"/>
          <w:szCs w:val="28"/>
        </w:rPr>
        <w:t>совокупности отдельных признаков</w:t>
      </w:r>
      <w:r w:rsidRPr="00AC12E1">
        <w:rPr>
          <w:sz w:val="28"/>
          <w:szCs w:val="28"/>
        </w:rPr>
        <w:t xml:space="preserve">, характеризующих качество и объем предоставляемых услуг, уровень и качество обслуживания, предприятия общественного питания определенного типа делятся на классы: 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- люкс;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 xml:space="preserve">- высший; 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- первый</w:t>
      </w:r>
      <w:proofErr w:type="gramStart"/>
      <w:r w:rsidRPr="00AC12E1">
        <w:rPr>
          <w:sz w:val="28"/>
          <w:szCs w:val="28"/>
        </w:rPr>
        <w:t xml:space="preserve"> .</w:t>
      </w:r>
      <w:proofErr w:type="gramEnd"/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i/>
          <w:sz w:val="28"/>
          <w:szCs w:val="28"/>
          <w:lang w:val="kk-KZ"/>
        </w:rPr>
      </w:pPr>
      <w:r w:rsidRPr="00AC12E1">
        <w:rPr>
          <w:i/>
          <w:sz w:val="28"/>
          <w:szCs w:val="28"/>
          <w:lang w:val="kk-KZ"/>
        </w:rPr>
        <w:t>Тема 2.4</w:t>
      </w:r>
      <w:r w:rsidRPr="00AC12E1">
        <w:rPr>
          <w:i/>
          <w:sz w:val="28"/>
          <w:szCs w:val="28"/>
          <w:shd w:val="clear" w:color="auto" w:fill="FFFFFF"/>
        </w:rPr>
        <w:t>.</w:t>
      </w:r>
      <w:r w:rsidRPr="00AC12E1">
        <w:rPr>
          <w:i/>
          <w:sz w:val="28"/>
          <w:szCs w:val="28"/>
          <w:lang w:val="kk-KZ"/>
        </w:rPr>
        <w:t xml:space="preserve"> Основные типы предприятий общественного питания.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i/>
          <w:sz w:val="28"/>
          <w:szCs w:val="28"/>
          <w:lang w:val="kk-KZ"/>
        </w:rPr>
      </w:pPr>
      <w:r w:rsidRPr="00AC12E1">
        <w:rPr>
          <w:sz w:val="28"/>
          <w:szCs w:val="28"/>
        </w:rPr>
        <w:t xml:space="preserve">Основные  типы предприятий общественного питания - это рестораны, бары, столовые, кафе, закусочные. </w:t>
      </w:r>
    </w:p>
    <w:p w:rsid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 xml:space="preserve">Услуги в предприятиях общественного питания различных типов и классов подразделяются </w:t>
      </w:r>
      <w:proofErr w:type="gramStart"/>
      <w:r w:rsidRPr="00AC12E1">
        <w:rPr>
          <w:sz w:val="28"/>
          <w:szCs w:val="28"/>
        </w:rPr>
        <w:t>на</w:t>
      </w:r>
      <w:proofErr w:type="gramEnd"/>
      <w:r w:rsidRPr="00AC12E1">
        <w:rPr>
          <w:sz w:val="28"/>
          <w:szCs w:val="28"/>
        </w:rPr>
        <w:t xml:space="preserve">: </w:t>
      </w:r>
    </w:p>
    <w:p w:rsidR="00AC12E1" w:rsidRDefault="00AC12E1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услуги питания; </w:t>
      </w:r>
    </w:p>
    <w:p w:rsid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- услуги по изготовлению кулинарной продукци</w:t>
      </w:r>
      <w:r w:rsidR="00AC12E1">
        <w:rPr>
          <w:sz w:val="28"/>
          <w:szCs w:val="28"/>
        </w:rPr>
        <w:t xml:space="preserve">и и кондитерских изделий; </w:t>
      </w:r>
    </w:p>
    <w:p w:rsid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- услуги по организац</w:t>
      </w:r>
      <w:r w:rsidR="00AC12E1">
        <w:rPr>
          <w:sz w:val="28"/>
          <w:szCs w:val="28"/>
        </w:rPr>
        <w:t xml:space="preserve">ии потребления и обслуживания; </w:t>
      </w:r>
    </w:p>
    <w:p w:rsid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- услуги по ре</w:t>
      </w:r>
      <w:r w:rsidR="00AC12E1">
        <w:rPr>
          <w:sz w:val="28"/>
          <w:szCs w:val="28"/>
        </w:rPr>
        <w:t xml:space="preserve">ализации кулинарной продукции; </w:t>
      </w:r>
    </w:p>
    <w:p w:rsid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-</w:t>
      </w:r>
      <w:r w:rsidR="00AC12E1">
        <w:rPr>
          <w:sz w:val="28"/>
          <w:szCs w:val="28"/>
        </w:rPr>
        <w:t xml:space="preserve"> услуги по организации досуга; </w:t>
      </w:r>
    </w:p>
    <w:p w:rsid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- информа</w:t>
      </w:r>
      <w:r w:rsidR="00AC12E1">
        <w:rPr>
          <w:sz w:val="28"/>
          <w:szCs w:val="28"/>
        </w:rPr>
        <w:t xml:space="preserve">ционно-консультативные услуги; 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- прочие услуги.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i/>
          <w:sz w:val="28"/>
          <w:szCs w:val="28"/>
        </w:rPr>
      </w:pPr>
      <w:r w:rsidRPr="00AC12E1">
        <w:rPr>
          <w:i/>
          <w:sz w:val="28"/>
          <w:szCs w:val="28"/>
          <w:lang w:val="kk-KZ"/>
        </w:rPr>
        <w:t xml:space="preserve">Тема 2.5 </w:t>
      </w:r>
      <w:r w:rsidRPr="00AC12E1">
        <w:rPr>
          <w:i/>
          <w:sz w:val="28"/>
          <w:szCs w:val="28"/>
          <w:shd w:val="clear" w:color="auto" w:fill="FFFFFF"/>
        </w:rPr>
        <w:t>Характеристика  типов предприятий.</w:t>
      </w:r>
      <w:r w:rsidRPr="00AC12E1">
        <w:rPr>
          <w:i/>
          <w:sz w:val="28"/>
          <w:szCs w:val="28"/>
        </w:rPr>
        <w:t xml:space="preserve"> </w:t>
      </w:r>
    </w:p>
    <w:p w:rsid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Типы  заготовочных предприятий: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 xml:space="preserve">- </w:t>
      </w:r>
      <w:proofErr w:type="spellStart"/>
      <w:proofErr w:type="gramStart"/>
      <w:r w:rsidRPr="00AC12E1">
        <w:rPr>
          <w:sz w:val="28"/>
          <w:szCs w:val="28"/>
        </w:rPr>
        <w:t>фабрика-заготовочная</w:t>
      </w:r>
      <w:proofErr w:type="spellEnd"/>
      <w:proofErr w:type="gramEnd"/>
      <w:r w:rsidRPr="00AC12E1">
        <w:rPr>
          <w:sz w:val="28"/>
          <w:szCs w:val="28"/>
        </w:rPr>
        <w:t xml:space="preserve">, 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-комбинат полуфабрикатов,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 xml:space="preserve"> кулинарная фабрика; 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>по большому объему выпускаемой кулинарной продукции выделяются такие типы предприятий общественного питания, как фабрики-кухни, комбинаты питания.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 w:rsidRPr="00AC12E1">
        <w:rPr>
          <w:sz w:val="28"/>
          <w:szCs w:val="28"/>
        </w:rPr>
        <w:t xml:space="preserve"> </w:t>
      </w:r>
      <w:r w:rsidRPr="00AC12E1">
        <w:rPr>
          <w:sz w:val="28"/>
          <w:szCs w:val="28"/>
        </w:rPr>
        <w:tab/>
        <w:t>Для расширения услуг, предоставляемых в общественном питании, организуются буфеты, предприятия по отпуску обедов на дом, магазины кулинарии.</w:t>
      </w:r>
    </w:p>
    <w:p w:rsidR="00D8745D" w:rsidRPr="00AC12E1" w:rsidRDefault="00D8745D" w:rsidP="00AC12E1">
      <w:pPr>
        <w:shd w:val="clear" w:color="auto" w:fill="FFFFFF"/>
        <w:ind w:firstLine="567"/>
        <w:jc w:val="both"/>
        <w:outlineLvl w:val="0"/>
        <w:rPr>
          <w:i/>
          <w:sz w:val="28"/>
          <w:szCs w:val="28"/>
        </w:rPr>
      </w:pPr>
      <w:r w:rsidRPr="00AC12E1">
        <w:rPr>
          <w:i/>
          <w:sz w:val="28"/>
          <w:szCs w:val="28"/>
          <w:lang w:val="kk-KZ"/>
        </w:rPr>
        <w:t>Тема 2.6 Рациональное размещение сети предприятий общественного питания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  <w:lang w:val="kk-KZ"/>
        </w:rPr>
      </w:pPr>
      <w:r w:rsidRPr="00AC12E1">
        <w:rPr>
          <w:sz w:val="28"/>
          <w:szCs w:val="28"/>
        </w:rPr>
        <w:t xml:space="preserve">Рациональное размещение сети предприятий общественного питания - это создание наибольших удобств населению при организации общественного питания по месту работы, учебы, жительства, отдыха и во время передвижений, а также обеспечение высокой эффективности работы самого предприятия. В условиях конкуренции расположение предприятия общественного питания имеет большое значение, поэтому необходимо учитывать следующие факторы: численность населения города (района), расположение производственных предприятий, административных, социально-культурных и учебных заведений; наличие предприятий розничной сети; покупательскую способность населения и спрос на продукцию общественного питания; принятые нормативы размещения сети предприятий общественного питания. </w:t>
      </w:r>
      <w:r w:rsidRPr="00AC12E1">
        <w:rPr>
          <w:sz w:val="28"/>
          <w:szCs w:val="28"/>
        </w:rPr>
        <w:br/>
        <w:t xml:space="preserve">           Современные города характеризуются высокой концентрацией населения, плотностью жилищной застройки, наличием в большинстве случаев четко обозначенных четырех основных зон - промышленной, жилищно-административной, коммунально-складской и отдыха.</w:t>
      </w:r>
    </w:p>
    <w:p w:rsidR="00AC12E1" w:rsidRPr="00AC12E1" w:rsidRDefault="00AC12E1" w:rsidP="00AC12E1">
      <w:pPr>
        <w:ind w:firstLine="567"/>
        <w:jc w:val="both"/>
        <w:rPr>
          <w:b/>
          <w:i/>
          <w:sz w:val="28"/>
          <w:szCs w:val="28"/>
          <w:lang w:val="kk-KZ"/>
        </w:rPr>
      </w:pPr>
      <w:r w:rsidRPr="00AC12E1">
        <w:rPr>
          <w:b/>
          <w:sz w:val="28"/>
          <w:szCs w:val="28"/>
          <w:lang w:val="kk-KZ"/>
        </w:rPr>
        <w:lastRenderedPageBreak/>
        <w:t>Раздел 3  Организация снабжения и складского хозяйства предприятий общественного питания</w:t>
      </w:r>
    </w:p>
    <w:p w:rsidR="00D8745D" w:rsidRPr="00AC12E1" w:rsidRDefault="00D8745D" w:rsidP="00AC12E1">
      <w:pPr>
        <w:ind w:firstLine="567"/>
        <w:jc w:val="both"/>
        <w:rPr>
          <w:i/>
          <w:sz w:val="28"/>
          <w:szCs w:val="28"/>
          <w:shd w:val="clear" w:color="auto" w:fill="FFFFFF"/>
        </w:rPr>
      </w:pPr>
      <w:r w:rsidRPr="00AC12E1">
        <w:rPr>
          <w:i/>
          <w:sz w:val="28"/>
          <w:szCs w:val="28"/>
          <w:lang w:val="kk-KZ"/>
        </w:rPr>
        <w:t>Тема 3.1</w:t>
      </w:r>
      <w:r w:rsidRPr="00AC12E1">
        <w:rPr>
          <w:i/>
          <w:sz w:val="28"/>
          <w:szCs w:val="28"/>
          <w:shd w:val="clear" w:color="auto" w:fill="FFFFFF"/>
        </w:rPr>
        <w:t xml:space="preserve"> Источники снабжения и поставщики предприятий общественного питания.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Рациональная организация снабжения предприятий общественного питания сырьем, полуфабрикатами, продуктами и материально-техническими средствами является важнейшей предпосылкой эффективной и ритмичной работы производства. 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proofErr w:type="gramStart"/>
      <w:r w:rsidRPr="00AC12E1">
        <w:rPr>
          <w:sz w:val="28"/>
          <w:szCs w:val="28"/>
        </w:rPr>
        <w:t>Требования</w:t>
      </w:r>
      <w:proofErr w:type="gramEnd"/>
      <w:r w:rsidRPr="00AC12E1">
        <w:rPr>
          <w:sz w:val="28"/>
          <w:szCs w:val="28"/>
        </w:rPr>
        <w:t xml:space="preserve"> предъявляемые к организации и продовольственному снабжению предприятий общественного питания.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Основными источниками продовольствия являются предприятия-изготовители.</w:t>
      </w:r>
      <w:r w:rsidRPr="00AC12E1">
        <w:rPr>
          <w:b/>
          <w:bCs/>
          <w:sz w:val="28"/>
          <w:szCs w:val="28"/>
        </w:rPr>
        <w:t xml:space="preserve"> </w:t>
      </w:r>
      <w:r w:rsidRPr="00AC12E1">
        <w:rPr>
          <w:bCs/>
          <w:sz w:val="28"/>
          <w:szCs w:val="28"/>
        </w:rPr>
        <w:t>Предприятия-изготовители</w:t>
      </w:r>
      <w:r w:rsidRPr="00AC12E1">
        <w:rPr>
          <w:sz w:val="28"/>
          <w:szCs w:val="28"/>
        </w:rPr>
        <w:t xml:space="preserve"> продовольственных товаров различных форм собственности,</w:t>
      </w:r>
      <w:r w:rsidRPr="00AC12E1">
        <w:rPr>
          <w:bCs/>
          <w:sz w:val="28"/>
          <w:szCs w:val="28"/>
        </w:rPr>
        <w:t xml:space="preserve"> оптовые базы</w:t>
      </w:r>
      <w:r w:rsidRPr="00AC12E1">
        <w:rPr>
          <w:sz w:val="28"/>
          <w:szCs w:val="28"/>
        </w:rPr>
        <w:t xml:space="preserve">, </w:t>
      </w:r>
      <w:r w:rsidRPr="00AC12E1">
        <w:rPr>
          <w:sz w:val="28"/>
          <w:szCs w:val="28"/>
        </w:rPr>
        <w:br/>
        <w:t>в</w:t>
      </w:r>
      <w:r w:rsidRPr="00AC12E1">
        <w:rPr>
          <w:bCs/>
          <w:sz w:val="28"/>
          <w:szCs w:val="28"/>
        </w:rPr>
        <w:t>ыходные базы, торгово-закупочные базы,</w:t>
      </w:r>
      <w:r w:rsidRPr="00AC12E1">
        <w:rPr>
          <w:sz w:val="28"/>
          <w:szCs w:val="28"/>
        </w:rPr>
        <w:t xml:space="preserve"> торговые базы.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Виды договоров, применяемых в общественном питании.</w:t>
      </w:r>
    </w:p>
    <w:p w:rsidR="00D8745D" w:rsidRPr="00AC12E1" w:rsidRDefault="00D8745D" w:rsidP="00AC12E1">
      <w:pPr>
        <w:ind w:firstLine="567"/>
        <w:jc w:val="both"/>
        <w:rPr>
          <w:i/>
          <w:sz w:val="28"/>
          <w:szCs w:val="28"/>
          <w:shd w:val="clear" w:color="auto" w:fill="FFFFFF"/>
        </w:rPr>
      </w:pPr>
      <w:r w:rsidRPr="00AC12E1">
        <w:rPr>
          <w:i/>
          <w:sz w:val="28"/>
          <w:szCs w:val="28"/>
          <w:lang w:val="kk-KZ"/>
        </w:rPr>
        <w:t xml:space="preserve">Тема 3.2 </w:t>
      </w:r>
      <w:r w:rsidRPr="00AC12E1">
        <w:rPr>
          <w:i/>
          <w:sz w:val="28"/>
          <w:szCs w:val="28"/>
          <w:shd w:val="clear" w:color="auto" w:fill="FFFFFF"/>
        </w:rPr>
        <w:t>Формы и способы доставки продуктов.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  <w:shd w:val="clear" w:color="auto" w:fill="FFFFFF"/>
        </w:rPr>
        <w:t xml:space="preserve">Характеристика и определение основным понятиям: </w:t>
      </w:r>
      <w:r w:rsidRPr="00AC12E1">
        <w:rPr>
          <w:sz w:val="28"/>
          <w:szCs w:val="28"/>
        </w:rPr>
        <w:t xml:space="preserve">логистика, товародвижение. Задача  </w:t>
      </w:r>
      <w:proofErr w:type="spellStart"/>
      <w:r w:rsidRPr="00AC12E1">
        <w:rPr>
          <w:sz w:val="28"/>
          <w:szCs w:val="28"/>
        </w:rPr>
        <w:t>логистической</w:t>
      </w:r>
      <w:proofErr w:type="spellEnd"/>
      <w:r w:rsidRPr="00AC12E1">
        <w:rPr>
          <w:sz w:val="28"/>
          <w:szCs w:val="28"/>
        </w:rPr>
        <w:t xml:space="preserve"> организации предприятия. Основные принципы товародвижения. Технологический процесс товародвижения продуктов.</w:t>
      </w:r>
    </w:p>
    <w:p w:rsidR="00D8745D" w:rsidRPr="00AC12E1" w:rsidRDefault="00D8745D" w:rsidP="00AC12E1">
      <w:pPr>
        <w:ind w:firstLine="567"/>
        <w:jc w:val="both"/>
        <w:rPr>
          <w:bCs/>
          <w:sz w:val="28"/>
          <w:szCs w:val="28"/>
        </w:rPr>
      </w:pPr>
      <w:r w:rsidRPr="00AC12E1">
        <w:rPr>
          <w:bCs/>
          <w:sz w:val="28"/>
          <w:szCs w:val="28"/>
        </w:rPr>
        <w:t>Транзитная форма снабжения</w:t>
      </w:r>
      <w:r w:rsidRPr="00AC12E1">
        <w:rPr>
          <w:sz w:val="28"/>
          <w:szCs w:val="28"/>
        </w:rPr>
        <w:t xml:space="preserve">. </w:t>
      </w:r>
      <w:r w:rsidRPr="00AC12E1">
        <w:rPr>
          <w:bCs/>
          <w:sz w:val="28"/>
          <w:szCs w:val="28"/>
        </w:rPr>
        <w:t>Централизованная доставка товаров</w:t>
      </w:r>
      <w:r w:rsidRPr="00AC12E1">
        <w:rPr>
          <w:sz w:val="28"/>
          <w:szCs w:val="28"/>
        </w:rPr>
        <w:t xml:space="preserve"> на предприятия.</w:t>
      </w:r>
      <w:r w:rsidRPr="00AC12E1">
        <w:rPr>
          <w:sz w:val="28"/>
          <w:szCs w:val="28"/>
        </w:rPr>
        <w:br/>
      </w:r>
      <w:r w:rsidRPr="00AC12E1">
        <w:rPr>
          <w:bCs/>
          <w:sz w:val="28"/>
          <w:szCs w:val="28"/>
        </w:rPr>
        <w:t>Децентрализованная  доставка товаров на предприятия общественного питания.</w:t>
      </w:r>
    </w:p>
    <w:p w:rsidR="00D8745D" w:rsidRPr="00AC12E1" w:rsidRDefault="00D8745D" w:rsidP="00AC12E1">
      <w:pPr>
        <w:ind w:firstLine="567"/>
        <w:jc w:val="both"/>
        <w:rPr>
          <w:i/>
          <w:sz w:val="28"/>
          <w:szCs w:val="28"/>
          <w:shd w:val="clear" w:color="auto" w:fill="FFFFFF"/>
        </w:rPr>
      </w:pPr>
      <w:r w:rsidRPr="00AC12E1">
        <w:rPr>
          <w:i/>
          <w:sz w:val="28"/>
          <w:szCs w:val="28"/>
          <w:lang w:val="kk-KZ"/>
        </w:rPr>
        <w:t xml:space="preserve">Тема 3.3 </w:t>
      </w:r>
      <w:r w:rsidRPr="00AC12E1">
        <w:rPr>
          <w:i/>
          <w:sz w:val="28"/>
          <w:szCs w:val="28"/>
          <w:shd w:val="clear" w:color="auto" w:fill="FFFFFF"/>
        </w:rPr>
        <w:t>Приемка продовольственных товаров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Приемка товаров на предприятиях общественного питания является важной составной частью технологического процесса. Характеристика документов,  по которым принимается товар: накладные, товарно-транспортные накладные; счет-фактура. Этапы приемки товаров. Предварительный </w:t>
      </w:r>
      <w:r w:rsidRPr="00AC12E1">
        <w:rPr>
          <w:b/>
          <w:bCs/>
          <w:sz w:val="28"/>
          <w:szCs w:val="28"/>
        </w:rPr>
        <w:t xml:space="preserve"> </w:t>
      </w:r>
      <w:r w:rsidRPr="00AC12E1">
        <w:rPr>
          <w:bCs/>
          <w:sz w:val="28"/>
          <w:szCs w:val="28"/>
        </w:rPr>
        <w:t>этап</w:t>
      </w:r>
      <w:r w:rsidRPr="00AC12E1">
        <w:rPr>
          <w:sz w:val="28"/>
          <w:szCs w:val="28"/>
        </w:rPr>
        <w:t xml:space="preserve">. </w:t>
      </w:r>
      <w:r w:rsidRPr="00AC12E1">
        <w:rPr>
          <w:bCs/>
          <w:sz w:val="28"/>
          <w:szCs w:val="28"/>
        </w:rPr>
        <w:t>Второй этап</w:t>
      </w:r>
      <w:r w:rsidRPr="00AC12E1">
        <w:rPr>
          <w:sz w:val="28"/>
          <w:szCs w:val="28"/>
        </w:rPr>
        <w:t xml:space="preserve"> - окончательная приемка. </w:t>
      </w:r>
      <w:r w:rsidRPr="00AC12E1">
        <w:rPr>
          <w:sz w:val="28"/>
          <w:szCs w:val="28"/>
        </w:rPr>
        <w:br/>
        <w:t>Приемка товаров по качеству органолептическим методом.</w:t>
      </w:r>
    </w:p>
    <w:p w:rsidR="00D8745D" w:rsidRPr="00AC12E1" w:rsidRDefault="00D8745D" w:rsidP="00AC12E1">
      <w:pPr>
        <w:ind w:firstLine="567"/>
        <w:jc w:val="both"/>
        <w:rPr>
          <w:i/>
          <w:sz w:val="28"/>
          <w:szCs w:val="28"/>
          <w:shd w:val="clear" w:color="auto" w:fill="FFFFFF"/>
        </w:rPr>
      </w:pPr>
      <w:r w:rsidRPr="00AC12E1">
        <w:rPr>
          <w:i/>
          <w:sz w:val="28"/>
          <w:szCs w:val="28"/>
          <w:lang w:val="kk-KZ"/>
        </w:rPr>
        <w:t xml:space="preserve">Тема 3.4 </w:t>
      </w:r>
      <w:r w:rsidRPr="00AC12E1">
        <w:rPr>
          <w:i/>
          <w:sz w:val="28"/>
          <w:szCs w:val="28"/>
          <w:shd w:val="clear" w:color="auto" w:fill="FFFFFF"/>
        </w:rPr>
        <w:t>Материально – техническое снабжение предприятий.</w:t>
      </w:r>
    </w:p>
    <w:p w:rsidR="00D8745D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Материально-техническое снабжение предназначено для обеспечения предприятий общественного питания оборудованием всех видов, кухонной и столовой посудой, производственным, торговым инвентарем, </w:t>
      </w:r>
      <w:proofErr w:type="spellStart"/>
      <w:r w:rsidRPr="00AC12E1">
        <w:rPr>
          <w:sz w:val="28"/>
          <w:szCs w:val="28"/>
        </w:rPr>
        <w:t>санспецодеждой</w:t>
      </w:r>
      <w:proofErr w:type="spellEnd"/>
      <w:r w:rsidRPr="00AC12E1">
        <w:rPr>
          <w:sz w:val="28"/>
          <w:szCs w:val="28"/>
        </w:rPr>
        <w:t xml:space="preserve"> и форменной одеждой, мебелью, столовым бельем и т. п. </w:t>
      </w:r>
      <w:proofErr w:type="gramStart"/>
      <w:r w:rsidRPr="00AC12E1">
        <w:rPr>
          <w:sz w:val="28"/>
          <w:szCs w:val="28"/>
        </w:rPr>
        <w:t>требования</w:t>
      </w:r>
      <w:proofErr w:type="gramEnd"/>
      <w:r w:rsidRPr="00AC12E1">
        <w:rPr>
          <w:sz w:val="28"/>
          <w:szCs w:val="28"/>
        </w:rPr>
        <w:t xml:space="preserve">  предъявляемые к организации материально-технического снабжения:</w:t>
      </w:r>
      <w:r w:rsidRPr="00AC12E1">
        <w:rPr>
          <w:sz w:val="28"/>
          <w:szCs w:val="28"/>
        </w:rPr>
        <w:br/>
        <w:t xml:space="preserve">- своевременность и комплектность поставок; </w:t>
      </w:r>
      <w:r w:rsidRPr="00AC12E1">
        <w:rPr>
          <w:sz w:val="28"/>
          <w:szCs w:val="28"/>
        </w:rPr>
        <w:br/>
        <w:t xml:space="preserve">- бесперебойность, так как перебои в снабжении нарушают четкий ритм предприятий, ухудшают обслуживание, поэтому особенно важно определить потребность в материально-технических средствах и размеры товарных запасов; </w:t>
      </w:r>
      <w:r w:rsidRPr="00AC12E1">
        <w:rPr>
          <w:sz w:val="28"/>
          <w:szCs w:val="28"/>
        </w:rPr>
        <w:br/>
        <w:t xml:space="preserve">- надежность и высокое качество поставок, т. е. все материальные средства должны поставляться в соответствии с действующими стандартами и техническими условиями; </w:t>
      </w:r>
      <w:r w:rsidRPr="00AC12E1">
        <w:rPr>
          <w:sz w:val="28"/>
          <w:szCs w:val="28"/>
        </w:rPr>
        <w:br/>
        <w:t>- правильный выбор формы снабжения.</w:t>
      </w:r>
    </w:p>
    <w:p w:rsidR="00D8745D" w:rsidRPr="00AC12E1" w:rsidRDefault="00B6286B" w:rsidP="00AC12E1">
      <w:pPr>
        <w:ind w:firstLine="567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Тема 3.</w:t>
      </w:r>
      <w:r w:rsidR="005B31D8">
        <w:rPr>
          <w:i/>
          <w:sz w:val="28"/>
          <w:szCs w:val="28"/>
          <w:lang w:val="kk-KZ"/>
        </w:rPr>
        <w:t>5</w:t>
      </w:r>
      <w:r w:rsidR="00D8745D" w:rsidRPr="00AC12E1">
        <w:rPr>
          <w:i/>
          <w:sz w:val="28"/>
          <w:szCs w:val="28"/>
          <w:lang w:val="kk-KZ"/>
        </w:rPr>
        <w:t xml:space="preserve"> Организация работы складских помещений и требования к ним.</w:t>
      </w:r>
    </w:p>
    <w:p w:rsidR="00813747" w:rsidRDefault="00D8745D" w:rsidP="00AC12E1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Характеристика складских помещений. Размещение складских помещений.   Требования к складским помещениям. Склады  индивидуального пользования. Склады  коллективного пользования. Цеховые склады. Кладовые  суточного запаса </w:t>
      </w:r>
      <w:r w:rsidRPr="00AC12E1">
        <w:rPr>
          <w:sz w:val="28"/>
          <w:szCs w:val="28"/>
        </w:rPr>
        <w:lastRenderedPageBreak/>
        <w:t>продуктов, кондитерские  цеха.</w:t>
      </w:r>
      <w:r w:rsidRPr="00AC12E1">
        <w:rPr>
          <w:sz w:val="28"/>
          <w:szCs w:val="28"/>
        </w:rPr>
        <w:br/>
        <w:t xml:space="preserve">             Компле</w:t>
      </w:r>
      <w:proofErr w:type="gramStart"/>
      <w:r w:rsidRPr="00AC12E1">
        <w:rPr>
          <w:sz w:val="28"/>
          <w:szCs w:val="28"/>
        </w:rPr>
        <w:t>кс  скл</w:t>
      </w:r>
      <w:proofErr w:type="gramEnd"/>
      <w:r w:rsidRPr="00AC12E1">
        <w:rPr>
          <w:sz w:val="28"/>
          <w:szCs w:val="28"/>
        </w:rPr>
        <w:t xml:space="preserve">адских операций представляет собой следующую последовательность: </w:t>
      </w:r>
    </w:p>
    <w:p w:rsidR="00813747" w:rsidRDefault="00813747" w:rsidP="00AC12E1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разгрузка транспорта; </w:t>
      </w:r>
    </w:p>
    <w:p w:rsidR="00813747" w:rsidRDefault="00D8745D" w:rsidP="00AC12E1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- приемка товар</w:t>
      </w:r>
      <w:r w:rsidR="00813747">
        <w:rPr>
          <w:sz w:val="28"/>
          <w:szCs w:val="28"/>
        </w:rPr>
        <w:t xml:space="preserve">ов; </w:t>
      </w:r>
    </w:p>
    <w:p w:rsidR="00813747" w:rsidRDefault="00813747" w:rsidP="00AC12E1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на хранение; </w:t>
      </w:r>
    </w:p>
    <w:p w:rsidR="00813747" w:rsidRDefault="00D8745D" w:rsidP="00AC12E1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- отпу</w:t>
      </w:r>
      <w:r w:rsidR="00813747">
        <w:rPr>
          <w:sz w:val="28"/>
          <w:szCs w:val="28"/>
        </w:rPr>
        <w:t xml:space="preserve">ск товаров из мест хранения; </w:t>
      </w:r>
    </w:p>
    <w:p w:rsidR="00D8745D" w:rsidRPr="00F40C52" w:rsidRDefault="00D8745D" w:rsidP="00AC12E1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- </w:t>
      </w:r>
      <w:proofErr w:type="spellStart"/>
      <w:r w:rsidRPr="00AC12E1">
        <w:rPr>
          <w:sz w:val="28"/>
          <w:szCs w:val="28"/>
        </w:rPr>
        <w:t>внутрискладское</w:t>
      </w:r>
      <w:proofErr w:type="spellEnd"/>
      <w:r w:rsidRPr="00AC12E1">
        <w:rPr>
          <w:sz w:val="28"/>
          <w:szCs w:val="28"/>
        </w:rPr>
        <w:t xml:space="preserve"> перемещение грузов.</w:t>
      </w:r>
    </w:p>
    <w:p w:rsidR="00D8745D" w:rsidRPr="00AC12E1" w:rsidRDefault="00D8745D" w:rsidP="00AC12E1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0C52">
        <w:rPr>
          <w:sz w:val="28"/>
          <w:szCs w:val="28"/>
        </w:rPr>
        <w:t xml:space="preserve">Оснащение складских помещений зависит от типа и мощности предприятия, нормативов товарных запасов. Оборудование  складских помещений: </w:t>
      </w:r>
      <w:hyperlink r:id="rId12" w:tgtFrame="_blank" w:history="1">
        <w:r w:rsidRPr="00F40C52">
          <w:rPr>
            <w:rStyle w:val="af4"/>
            <w:color w:val="auto"/>
            <w:sz w:val="28"/>
            <w:szCs w:val="28"/>
            <w:u w:val="none"/>
          </w:rPr>
          <w:t>стеллажи и подтоварники для размещения и хранения продуктов</w:t>
        </w:r>
      </w:hyperlink>
      <w:r w:rsidRPr="00F40C52">
        <w:rPr>
          <w:sz w:val="28"/>
          <w:szCs w:val="28"/>
        </w:rPr>
        <w:t xml:space="preserve">, в мясных камерах - подвесные крючья, </w:t>
      </w:r>
      <w:proofErr w:type="spellStart"/>
      <w:r w:rsidRPr="00F40C52">
        <w:rPr>
          <w:sz w:val="28"/>
          <w:szCs w:val="28"/>
        </w:rPr>
        <w:t>весоизмерительное</w:t>
      </w:r>
      <w:proofErr w:type="spellEnd"/>
      <w:r w:rsidRPr="00F40C52">
        <w:rPr>
          <w:sz w:val="28"/>
          <w:szCs w:val="28"/>
        </w:rPr>
        <w:t>, подъемно-транспортное</w:t>
      </w:r>
      <w:r w:rsidRPr="00AC12E1">
        <w:rPr>
          <w:sz w:val="28"/>
          <w:szCs w:val="28"/>
        </w:rPr>
        <w:t xml:space="preserve"> и холодильное оборудование.</w:t>
      </w:r>
    </w:p>
    <w:p w:rsidR="00D8745D" w:rsidRPr="00AC12E1" w:rsidRDefault="00D8745D" w:rsidP="00AC12E1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12E1">
        <w:rPr>
          <w:bCs/>
          <w:sz w:val="28"/>
          <w:szCs w:val="28"/>
        </w:rPr>
        <w:t xml:space="preserve"> </w:t>
      </w:r>
      <w:r w:rsidRPr="00AC12E1">
        <w:rPr>
          <w:bCs/>
          <w:sz w:val="28"/>
          <w:szCs w:val="28"/>
        </w:rPr>
        <w:tab/>
        <w:t>Санитарно-гигиенические требования:</w:t>
      </w:r>
    </w:p>
    <w:p w:rsidR="00D8745D" w:rsidRPr="00AC12E1" w:rsidRDefault="005B31D8" w:rsidP="00AC12E1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 xml:space="preserve">Тема 3.6 </w:t>
      </w:r>
      <w:r w:rsidR="00D8745D" w:rsidRPr="00AC12E1">
        <w:rPr>
          <w:i/>
          <w:sz w:val="28"/>
          <w:szCs w:val="28"/>
          <w:lang w:val="kk-KZ"/>
        </w:rPr>
        <w:t>Хранение и отпуск продуктов</w:t>
      </w:r>
    </w:p>
    <w:p w:rsidR="00B6286B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Способы  хранени</w:t>
      </w:r>
      <w:r w:rsidR="00B6286B">
        <w:rPr>
          <w:sz w:val="28"/>
          <w:szCs w:val="28"/>
        </w:rPr>
        <w:t xml:space="preserve">я и укладки сырья и продуктов: 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- </w:t>
      </w:r>
      <w:r w:rsidRPr="00AC12E1">
        <w:rPr>
          <w:bCs/>
          <w:sz w:val="28"/>
          <w:szCs w:val="28"/>
        </w:rPr>
        <w:t>Стеллажный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- </w:t>
      </w:r>
      <w:r w:rsidRPr="00AC12E1">
        <w:rPr>
          <w:bCs/>
          <w:sz w:val="28"/>
          <w:szCs w:val="28"/>
        </w:rPr>
        <w:t>Штабельный</w:t>
      </w:r>
      <w:r w:rsidRPr="00AC12E1">
        <w:rPr>
          <w:sz w:val="28"/>
          <w:szCs w:val="28"/>
        </w:rPr>
        <w:t xml:space="preserve"> 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- </w:t>
      </w:r>
      <w:r w:rsidRPr="00AC12E1">
        <w:rPr>
          <w:bCs/>
          <w:sz w:val="28"/>
          <w:szCs w:val="28"/>
        </w:rPr>
        <w:t>Ящичный</w:t>
      </w:r>
      <w:r w:rsidR="00B6286B">
        <w:rPr>
          <w:sz w:val="28"/>
          <w:szCs w:val="28"/>
        </w:rPr>
        <w:t xml:space="preserve"> 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- </w:t>
      </w:r>
      <w:r w:rsidRPr="00AC12E1">
        <w:rPr>
          <w:bCs/>
          <w:sz w:val="28"/>
          <w:szCs w:val="28"/>
        </w:rPr>
        <w:t>Подвесной</w:t>
      </w:r>
      <w:r w:rsidRPr="00AC12E1">
        <w:rPr>
          <w:sz w:val="28"/>
          <w:szCs w:val="28"/>
        </w:rPr>
        <w:t>.</w:t>
      </w:r>
    </w:p>
    <w:p w:rsidR="00D8745D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Товарные  потери.   Нормируемые  и ненормируемые.</w:t>
      </w:r>
    </w:p>
    <w:p w:rsidR="00F40C52" w:rsidRPr="00F40C52" w:rsidRDefault="00F40C52" w:rsidP="00F40C52">
      <w:pPr>
        <w:pStyle w:val="af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F40C52">
        <w:rPr>
          <w:i/>
          <w:sz w:val="28"/>
          <w:szCs w:val="28"/>
        </w:rPr>
        <w:t>Тема 3.</w:t>
      </w:r>
      <w:r w:rsidR="005B31D8">
        <w:rPr>
          <w:i/>
          <w:sz w:val="28"/>
          <w:szCs w:val="28"/>
        </w:rPr>
        <w:t xml:space="preserve">7 </w:t>
      </w:r>
      <w:r w:rsidRPr="00F40C52">
        <w:rPr>
          <w:i/>
          <w:sz w:val="28"/>
          <w:szCs w:val="28"/>
        </w:rPr>
        <w:t>Организация тарного производства</w:t>
      </w:r>
    </w:p>
    <w:p w:rsidR="00F40C52" w:rsidRPr="00AC12E1" w:rsidRDefault="00F40C52" w:rsidP="00F40C52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0C52">
        <w:rPr>
          <w:sz w:val="28"/>
          <w:szCs w:val="28"/>
        </w:rPr>
        <w:t xml:space="preserve">Определение тары. Классификация тары. </w:t>
      </w:r>
      <w:proofErr w:type="spellStart"/>
      <w:r w:rsidRPr="00F40C52">
        <w:rPr>
          <w:sz w:val="28"/>
          <w:szCs w:val="28"/>
        </w:rPr>
        <w:t>Тароборудование</w:t>
      </w:r>
      <w:proofErr w:type="spellEnd"/>
      <w:r w:rsidRPr="00F40C52">
        <w:rPr>
          <w:sz w:val="28"/>
          <w:szCs w:val="28"/>
        </w:rPr>
        <w:t xml:space="preserve">. Требования к  таре: технические, эксплуатационные, экономические, санитарно-гигиенические, экологические. </w:t>
      </w:r>
      <w:proofErr w:type="spellStart"/>
      <w:r w:rsidRPr="00F40C52">
        <w:rPr>
          <w:sz w:val="28"/>
          <w:szCs w:val="28"/>
        </w:rPr>
        <w:t>Тарооборот</w:t>
      </w:r>
      <w:proofErr w:type="spellEnd"/>
      <w:r w:rsidRPr="00F40C52">
        <w:rPr>
          <w:sz w:val="28"/>
          <w:szCs w:val="28"/>
        </w:rPr>
        <w:t xml:space="preserve"> тары. Приемка тары. Инструменты для вскрытия тары. Приемы для вскрытия тары. Мероприятия по сокращению расходов по таре.</w:t>
      </w:r>
    </w:p>
    <w:p w:rsidR="00AC12E1" w:rsidRPr="00AC12E1" w:rsidRDefault="00AC12E1" w:rsidP="00AC12E1">
      <w:pPr>
        <w:ind w:firstLine="567"/>
        <w:jc w:val="both"/>
        <w:rPr>
          <w:b/>
          <w:i/>
          <w:sz w:val="28"/>
          <w:szCs w:val="28"/>
          <w:lang w:val="kk-KZ"/>
        </w:rPr>
      </w:pPr>
      <w:r w:rsidRPr="00AC12E1">
        <w:rPr>
          <w:b/>
          <w:sz w:val="28"/>
          <w:szCs w:val="28"/>
        </w:rPr>
        <w:t>Раздел 4. Оперативное планирование производства и техническая документация</w:t>
      </w:r>
    </w:p>
    <w:p w:rsidR="00D8745D" w:rsidRPr="00AC12E1" w:rsidRDefault="00D8745D" w:rsidP="00AC12E1">
      <w:pPr>
        <w:ind w:firstLine="567"/>
        <w:jc w:val="both"/>
        <w:rPr>
          <w:i/>
          <w:sz w:val="28"/>
          <w:szCs w:val="28"/>
          <w:lang w:val="kk-KZ"/>
        </w:rPr>
      </w:pPr>
      <w:r w:rsidRPr="00AC12E1">
        <w:rPr>
          <w:i/>
          <w:sz w:val="28"/>
          <w:szCs w:val="28"/>
          <w:lang w:val="kk-KZ"/>
        </w:rPr>
        <w:t>Тема 4.1. Оперативное планирование работы производства заготовочных предприятий.</w:t>
      </w:r>
    </w:p>
    <w:p w:rsidR="00D8745D" w:rsidRPr="00AC12E1" w:rsidRDefault="00D8745D" w:rsidP="00AC12E1">
      <w:pPr>
        <w:pStyle w:val="3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AC12E1">
        <w:rPr>
          <w:rFonts w:ascii="Times New Roman" w:hAnsi="Times New Roman"/>
          <w:b w:val="0"/>
          <w:sz w:val="28"/>
          <w:szCs w:val="28"/>
          <w:lang w:val="kk-KZ"/>
        </w:rPr>
        <w:t xml:space="preserve">Сущность оперативного планирования. </w:t>
      </w:r>
    </w:p>
    <w:p w:rsidR="00D8745D" w:rsidRPr="00AC12E1" w:rsidRDefault="00D8745D" w:rsidP="00AC12E1">
      <w:pPr>
        <w:pStyle w:val="3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C12E1">
        <w:rPr>
          <w:rFonts w:ascii="Times New Roman" w:hAnsi="Times New Roman"/>
          <w:b w:val="0"/>
          <w:sz w:val="28"/>
          <w:szCs w:val="28"/>
        </w:rPr>
        <w:t>Оперативное планирование работы производства заготовочных предприятий.</w:t>
      </w:r>
    </w:p>
    <w:p w:rsidR="00D8745D" w:rsidRPr="00AC12E1" w:rsidRDefault="00D8745D" w:rsidP="00AC12E1">
      <w:pPr>
        <w:pStyle w:val="af3"/>
        <w:spacing w:before="0" w:beforeAutospacing="0" w:after="0" w:afterAutospacing="0"/>
        <w:ind w:firstLine="567"/>
        <w:jc w:val="both"/>
        <w:rPr>
          <w:i/>
          <w:sz w:val="28"/>
          <w:szCs w:val="28"/>
          <w:lang w:val="kk-KZ"/>
        </w:rPr>
      </w:pPr>
      <w:proofErr w:type="gramStart"/>
      <w:r w:rsidRPr="00AC12E1">
        <w:rPr>
          <w:sz w:val="28"/>
          <w:szCs w:val="28"/>
        </w:rPr>
        <w:t xml:space="preserve">Для составления производственной программы заготовочного предприятия необходимы следующие данные: ассортимент выпускаемой продукции (полуфабрикатов, кулинарных изделий, мучных кондитерских изделий); техническая оснащенность предприятия; сеть предприятий общественного питания и розничной сети, заключивших договоры с заготовочным предприятием или специализированными заготовочными цехами; ассортимент и количество продукции, необходимые для этих предприятий; объем полуфабрикатов, вырабатываемых предприятиями пищевой промышленности для </w:t>
      </w:r>
      <w:proofErr w:type="spellStart"/>
      <w:r w:rsidRPr="00AC12E1">
        <w:rPr>
          <w:sz w:val="28"/>
          <w:szCs w:val="28"/>
        </w:rPr>
        <w:t>доготовочных</w:t>
      </w:r>
      <w:proofErr w:type="spellEnd"/>
      <w:r w:rsidRPr="00AC12E1">
        <w:rPr>
          <w:sz w:val="28"/>
          <w:szCs w:val="28"/>
        </w:rPr>
        <w:t xml:space="preserve"> предприятий.</w:t>
      </w:r>
      <w:proofErr w:type="gramEnd"/>
      <w:r w:rsidRPr="00AC12E1">
        <w:rPr>
          <w:sz w:val="28"/>
          <w:szCs w:val="28"/>
        </w:rPr>
        <w:t xml:space="preserve"> </w:t>
      </w:r>
      <w:r w:rsidRPr="00AC12E1">
        <w:rPr>
          <w:sz w:val="28"/>
          <w:szCs w:val="28"/>
        </w:rPr>
        <w:br/>
      </w:r>
      <w:r w:rsidR="00B6286B">
        <w:rPr>
          <w:i/>
          <w:sz w:val="28"/>
          <w:szCs w:val="28"/>
          <w:lang w:val="kk-KZ"/>
        </w:rPr>
        <w:t>Тема 4.2 Практическая работа № 1</w:t>
      </w:r>
      <w:r w:rsidRPr="00AC12E1">
        <w:rPr>
          <w:i/>
          <w:sz w:val="28"/>
          <w:szCs w:val="28"/>
          <w:lang w:val="kk-KZ"/>
        </w:rPr>
        <w:t xml:space="preserve"> Расчет выхода п/ф</w:t>
      </w:r>
    </w:p>
    <w:p w:rsidR="00D8745D" w:rsidRPr="00AC12E1" w:rsidRDefault="00D8745D" w:rsidP="00AC12E1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  <w:lang w:val="kk-KZ"/>
        </w:rPr>
        <w:t>Расчет выхода полуфабрикатов из говядины согласно таблице, указать процентное содержание частей мяса говядины, выход в килограммах, наименование и количество полуфабрикатов, приготовляемых из каждой части.</w:t>
      </w:r>
    </w:p>
    <w:p w:rsidR="00D8745D" w:rsidRPr="00AC12E1" w:rsidRDefault="00D8745D" w:rsidP="00AC12E1">
      <w:pPr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  <w:lang w:val="kk-KZ"/>
        </w:rPr>
        <w:t>Тема 4.3. Оперативное планирование на предприятиях с полным циклом производства</w:t>
      </w:r>
    </w:p>
    <w:p w:rsidR="00813747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lastRenderedPageBreak/>
        <w:t xml:space="preserve">Элементы оперативного планирования работы производства: </w:t>
      </w:r>
    </w:p>
    <w:p w:rsidR="00813747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- составление планового меню на не</w:t>
      </w:r>
      <w:r w:rsidR="00813747">
        <w:rPr>
          <w:sz w:val="28"/>
          <w:szCs w:val="28"/>
        </w:rPr>
        <w:t xml:space="preserve">делю, декаду (цикличное меню); </w:t>
      </w:r>
    </w:p>
    <w:p w:rsidR="00813747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- расчет потребности в продуктах для приготовления блюд, предусмотренных планом меню, и составление требован</w:t>
      </w:r>
      <w:r w:rsidR="00813747">
        <w:rPr>
          <w:sz w:val="28"/>
          <w:szCs w:val="28"/>
        </w:rPr>
        <w:t xml:space="preserve">ия на сырье; </w:t>
      </w:r>
    </w:p>
    <w:p w:rsidR="00813747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- оформление требования-накладной на отпуск продуктов из кладовой на п</w:t>
      </w:r>
      <w:r w:rsidR="00813747">
        <w:rPr>
          <w:sz w:val="28"/>
          <w:szCs w:val="28"/>
        </w:rPr>
        <w:t xml:space="preserve">роизводство и получение сырья; 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- распределение сырья между цехами и определение заданий поварам в соответствии с планом-меню.</w:t>
      </w:r>
    </w:p>
    <w:p w:rsidR="00D8745D" w:rsidRPr="00AC12E1" w:rsidRDefault="00B6286B" w:rsidP="00AC12E1">
      <w:pPr>
        <w:pStyle w:val="af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>Т</w:t>
      </w:r>
      <w:r w:rsidR="005B31D8">
        <w:rPr>
          <w:i/>
          <w:sz w:val="28"/>
          <w:szCs w:val="28"/>
          <w:lang w:val="kk-KZ"/>
        </w:rPr>
        <w:t>ема 4.4 Практическая работа № 2</w:t>
      </w:r>
      <w:r w:rsidR="00D8745D" w:rsidRPr="00AC12E1">
        <w:rPr>
          <w:i/>
          <w:sz w:val="28"/>
          <w:szCs w:val="28"/>
          <w:lang w:val="kk-KZ"/>
        </w:rPr>
        <w:t xml:space="preserve"> Составить план-меню столовой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  <w:lang w:val="kk-KZ"/>
        </w:rPr>
      </w:pPr>
      <w:r w:rsidRPr="00AC12E1">
        <w:rPr>
          <w:sz w:val="28"/>
          <w:szCs w:val="28"/>
          <w:lang w:val="kk-KZ"/>
        </w:rPr>
        <w:t>Составить план-меню обеда для столовой.</w:t>
      </w:r>
    </w:p>
    <w:p w:rsidR="00D8745D" w:rsidRPr="00AC12E1" w:rsidRDefault="00D8745D" w:rsidP="00AC12E1">
      <w:pPr>
        <w:ind w:firstLine="567"/>
        <w:jc w:val="both"/>
        <w:rPr>
          <w:i/>
          <w:sz w:val="28"/>
          <w:szCs w:val="28"/>
          <w:lang w:val="kk-KZ"/>
        </w:rPr>
      </w:pPr>
      <w:r w:rsidRPr="00AC12E1">
        <w:rPr>
          <w:i/>
          <w:sz w:val="28"/>
          <w:szCs w:val="28"/>
          <w:lang w:val="kk-KZ"/>
        </w:rPr>
        <w:t xml:space="preserve">Тема 4.5 </w:t>
      </w:r>
      <w:r w:rsidR="005B31D8">
        <w:rPr>
          <w:i/>
          <w:sz w:val="28"/>
          <w:szCs w:val="28"/>
          <w:lang w:val="kk-KZ"/>
        </w:rPr>
        <w:t>Практическая работа № 3</w:t>
      </w:r>
      <w:r w:rsidR="00B6286B">
        <w:rPr>
          <w:i/>
          <w:sz w:val="28"/>
          <w:szCs w:val="28"/>
          <w:lang w:val="kk-KZ"/>
        </w:rPr>
        <w:t xml:space="preserve"> </w:t>
      </w:r>
      <w:r w:rsidRPr="00AC12E1">
        <w:rPr>
          <w:i/>
          <w:sz w:val="28"/>
          <w:szCs w:val="28"/>
          <w:lang w:val="kk-KZ"/>
        </w:rPr>
        <w:t>Виды меню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  <w:lang w:val="kk-KZ"/>
        </w:rPr>
      </w:pPr>
      <w:r w:rsidRPr="00AC12E1">
        <w:rPr>
          <w:sz w:val="28"/>
          <w:szCs w:val="28"/>
          <w:lang w:val="kk-KZ"/>
        </w:rPr>
        <w:t xml:space="preserve">Характеристика меню. </w:t>
      </w:r>
      <w:r w:rsidRPr="00AC12E1">
        <w:rPr>
          <w:bCs/>
          <w:sz w:val="28"/>
          <w:szCs w:val="28"/>
        </w:rPr>
        <w:t>Меню со свободным выбором блюд. Меню комплексных обедов. Меню дневного рациона. Меню диетического питания. Меню детского питания. Банкетное меню.</w:t>
      </w:r>
    </w:p>
    <w:p w:rsidR="00D8745D" w:rsidRPr="00AC12E1" w:rsidRDefault="005B31D8" w:rsidP="00AC12E1">
      <w:pPr>
        <w:ind w:firstLine="567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Тема 4.6 Практическая работа № 4</w:t>
      </w:r>
      <w:r w:rsidR="00D8745D" w:rsidRPr="00AC12E1">
        <w:rPr>
          <w:i/>
          <w:sz w:val="28"/>
          <w:szCs w:val="28"/>
          <w:lang w:val="kk-KZ"/>
        </w:rPr>
        <w:t xml:space="preserve"> Расчет сырья и составление заданий бригадам поваров.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  <w:lang w:val="kk-KZ"/>
        </w:rPr>
      </w:pPr>
      <w:r w:rsidRPr="00AC12E1">
        <w:rPr>
          <w:sz w:val="28"/>
          <w:szCs w:val="28"/>
          <w:lang w:val="kk-KZ"/>
        </w:rPr>
        <w:t>Составить расчет потребного количества сырья и продуктов для комплексного обеда из четырех блюд на 200 человек.</w:t>
      </w:r>
    </w:p>
    <w:p w:rsidR="00D8745D" w:rsidRPr="00AC12E1" w:rsidRDefault="00D8745D" w:rsidP="00AC12E1">
      <w:pPr>
        <w:ind w:firstLine="567"/>
        <w:jc w:val="both"/>
        <w:rPr>
          <w:i/>
          <w:sz w:val="28"/>
          <w:szCs w:val="28"/>
          <w:lang w:val="kk-KZ"/>
        </w:rPr>
      </w:pPr>
      <w:r w:rsidRPr="00AC12E1">
        <w:rPr>
          <w:i/>
          <w:sz w:val="28"/>
          <w:szCs w:val="28"/>
          <w:lang w:val="kk-KZ"/>
        </w:rPr>
        <w:t>Тема 4.7 Практическая работа №</w:t>
      </w:r>
      <w:r w:rsidR="00B6286B">
        <w:rPr>
          <w:i/>
          <w:sz w:val="28"/>
          <w:szCs w:val="28"/>
          <w:lang w:val="kk-KZ"/>
        </w:rPr>
        <w:t xml:space="preserve"> </w:t>
      </w:r>
      <w:r w:rsidR="005B31D8">
        <w:rPr>
          <w:i/>
          <w:sz w:val="28"/>
          <w:szCs w:val="28"/>
          <w:lang w:val="kk-KZ"/>
        </w:rPr>
        <w:t>5</w:t>
      </w:r>
      <w:r w:rsidRPr="00AC12E1">
        <w:rPr>
          <w:i/>
          <w:sz w:val="28"/>
          <w:szCs w:val="28"/>
          <w:lang w:val="kk-KZ"/>
        </w:rPr>
        <w:t xml:space="preserve"> </w:t>
      </w:r>
      <w:r w:rsidRPr="00AC12E1">
        <w:rPr>
          <w:sz w:val="28"/>
          <w:szCs w:val="28"/>
          <w:lang w:val="kk-KZ"/>
        </w:rPr>
        <w:t xml:space="preserve">Расчет сырья количества продуктов    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  <w:lang w:val="kk-KZ"/>
        </w:rPr>
      </w:pPr>
      <w:r w:rsidRPr="00AC12E1">
        <w:rPr>
          <w:sz w:val="28"/>
          <w:szCs w:val="28"/>
          <w:lang w:val="kk-KZ"/>
        </w:rPr>
        <w:t>Составить расчет потребного количества сырья и продуктов для комплексного обеда из четырех блюд на 500 человек.</w:t>
      </w:r>
    </w:p>
    <w:p w:rsidR="00D8745D" w:rsidRPr="00AC12E1" w:rsidRDefault="00D8745D" w:rsidP="00AC12E1">
      <w:pPr>
        <w:ind w:firstLine="567"/>
        <w:jc w:val="both"/>
        <w:rPr>
          <w:i/>
          <w:sz w:val="28"/>
          <w:szCs w:val="28"/>
          <w:lang w:val="kk-KZ"/>
        </w:rPr>
      </w:pPr>
      <w:r w:rsidRPr="00AC12E1">
        <w:rPr>
          <w:i/>
          <w:sz w:val="28"/>
          <w:szCs w:val="28"/>
          <w:lang w:val="kk-KZ"/>
        </w:rPr>
        <w:t>Тема 4.8 Нормативная документация предприятий общественного питания.</w:t>
      </w:r>
    </w:p>
    <w:p w:rsidR="00D8745D" w:rsidRPr="00AC12E1" w:rsidRDefault="00D8745D" w:rsidP="00AC12E1">
      <w:pPr>
        <w:ind w:firstLine="567"/>
        <w:jc w:val="both"/>
        <w:rPr>
          <w:sz w:val="28"/>
          <w:szCs w:val="28"/>
          <w:lang w:val="kk-KZ"/>
        </w:rPr>
      </w:pPr>
      <w:r w:rsidRPr="00AC12E1">
        <w:rPr>
          <w:sz w:val="28"/>
          <w:szCs w:val="28"/>
          <w:lang w:val="kk-KZ"/>
        </w:rPr>
        <w:t xml:space="preserve">Решение задач. Сколько необходимо получить со склада картофеля для приготовления 50 порций рассольника ленинградского. </w:t>
      </w:r>
    </w:p>
    <w:p w:rsidR="00D8745D" w:rsidRPr="00AC12E1" w:rsidRDefault="00D8745D" w:rsidP="00AC12E1">
      <w:pPr>
        <w:ind w:firstLine="567"/>
        <w:jc w:val="both"/>
        <w:rPr>
          <w:i/>
          <w:sz w:val="28"/>
          <w:szCs w:val="28"/>
          <w:lang w:val="kk-KZ"/>
        </w:rPr>
      </w:pPr>
      <w:r w:rsidRPr="00AC12E1">
        <w:rPr>
          <w:i/>
          <w:sz w:val="28"/>
          <w:szCs w:val="28"/>
          <w:lang w:val="kk-KZ"/>
        </w:rPr>
        <w:t>Тема 4.9 Практическая работа №</w:t>
      </w:r>
      <w:r w:rsidR="005B31D8">
        <w:rPr>
          <w:i/>
          <w:sz w:val="28"/>
          <w:szCs w:val="28"/>
          <w:lang w:val="kk-KZ"/>
        </w:rPr>
        <w:t xml:space="preserve"> 6</w:t>
      </w:r>
      <w:r w:rsidR="00B6286B">
        <w:rPr>
          <w:i/>
          <w:sz w:val="28"/>
          <w:szCs w:val="28"/>
          <w:lang w:val="kk-KZ"/>
        </w:rPr>
        <w:t xml:space="preserve"> </w:t>
      </w:r>
      <w:r w:rsidRPr="00AC12E1">
        <w:rPr>
          <w:i/>
          <w:sz w:val="28"/>
          <w:szCs w:val="28"/>
          <w:lang w:val="kk-KZ"/>
        </w:rPr>
        <w:t xml:space="preserve"> Оформление СТО.</w:t>
      </w:r>
    </w:p>
    <w:p w:rsidR="00D8745D" w:rsidRPr="005B31D8" w:rsidRDefault="00D8745D" w:rsidP="00AC12E1">
      <w:pPr>
        <w:ind w:firstLine="567"/>
        <w:jc w:val="both"/>
        <w:rPr>
          <w:color w:val="auto"/>
          <w:sz w:val="28"/>
          <w:szCs w:val="28"/>
          <w:lang w:val="kk-KZ"/>
        </w:rPr>
      </w:pPr>
      <w:r w:rsidRPr="00AC12E1">
        <w:rPr>
          <w:sz w:val="28"/>
          <w:szCs w:val="28"/>
          <w:lang w:val="kk-KZ"/>
        </w:rPr>
        <w:t xml:space="preserve">Работа со стандартами.  Структурные элементы СТО, последовательность </w:t>
      </w:r>
      <w:r w:rsidRPr="005B31D8">
        <w:rPr>
          <w:color w:val="auto"/>
          <w:sz w:val="28"/>
          <w:szCs w:val="28"/>
          <w:lang w:val="kk-KZ"/>
        </w:rPr>
        <w:t>разделов, расшифровка разделов.</w:t>
      </w:r>
    </w:p>
    <w:p w:rsidR="005B31D8" w:rsidRPr="005B31D8" w:rsidRDefault="005B31D8" w:rsidP="005B31D8">
      <w:pPr>
        <w:ind w:firstLine="567"/>
        <w:jc w:val="both"/>
        <w:rPr>
          <w:b/>
          <w:color w:val="auto"/>
          <w:sz w:val="28"/>
          <w:szCs w:val="28"/>
          <w:lang w:val="kk-KZ"/>
        </w:rPr>
      </w:pPr>
      <w:r w:rsidRPr="005B31D8">
        <w:rPr>
          <w:color w:val="auto"/>
          <w:sz w:val="28"/>
          <w:szCs w:val="28"/>
        </w:rPr>
        <w:t xml:space="preserve">Тема 4.10 </w:t>
      </w:r>
      <w:r w:rsidRPr="005B31D8">
        <w:rPr>
          <w:color w:val="auto"/>
          <w:sz w:val="28"/>
          <w:szCs w:val="28"/>
          <w:lang w:val="kk-KZ"/>
        </w:rPr>
        <w:t>Контрольная работа « Класссификация ПОП»</w:t>
      </w:r>
    </w:p>
    <w:p w:rsidR="005B31D8" w:rsidRPr="005B31D8" w:rsidRDefault="005B31D8" w:rsidP="005B31D8">
      <w:pPr>
        <w:tabs>
          <w:tab w:val="left" w:pos="4208"/>
        </w:tabs>
        <w:ind w:firstLine="567"/>
        <w:jc w:val="both"/>
        <w:rPr>
          <w:color w:val="auto"/>
          <w:sz w:val="28"/>
          <w:szCs w:val="28"/>
        </w:rPr>
      </w:pPr>
      <w:r w:rsidRPr="005B31D8">
        <w:rPr>
          <w:color w:val="auto"/>
          <w:sz w:val="28"/>
          <w:szCs w:val="28"/>
        </w:rPr>
        <w:t>Контрольная работа</w:t>
      </w:r>
      <w:r w:rsidRPr="005B31D8">
        <w:rPr>
          <w:b/>
          <w:color w:val="auto"/>
          <w:sz w:val="28"/>
          <w:szCs w:val="28"/>
        </w:rPr>
        <w:t xml:space="preserve">   </w:t>
      </w:r>
      <w:r w:rsidRPr="005B31D8">
        <w:rPr>
          <w:color w:val="auto"/>
          <w:sz w:val="28"/>
          <w:szCs w:val="28"/>
        </w:rPr>
        <w:t>осуществляется на уроках с помощью различных форм: фронтальный опрос, письменные контрольные работы, тесты, индивидуальный контроль.</w:t>
      </w:r>
    </w:p>
    <w:p w:rsidR="00AC12E1" w:rsidRPr="00AC12E1" w:rsidRDefault="00AC12E1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b/>
          <w:sz w:val="28"/>
          <w:szCs w:val="28"/>
          <w:lang w:val="kk-KZ"/>
        </w:rPr>
        <w:t>Раздел 5 Организация производства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5.1 Производственная структура и её характеристика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Сущность и факторы, влияющие на производственную структуру организации производства, их характеристика. </w:t>
      </w:r>
    </w:p>
    <w:p w:rsidR="00D8745D" w:rsidRPr="00AC12E1" w:rsidRDefault="005B31D8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5.</w:t>
      </w:r>
      <w:r w:rsidR="00C15CF7">
        <w:rPr>
          <w:i/>
          <w:sz w:val="28"/>
          <w:szCs w:val="28"/>
        </w:rPr>
        <w:t>2 Практическая работа № 7</w:t>
      </w:r>
      <w:r w:rsidR="00D8745D" w:rsidRPr="00AC12E1">
        <w:rPr>
          <w:i/>
          <w:sz w:val="28"/>
          <w:szCs w:val="28"/>
        </w:rPr>
        <w:t xml:space="preserve"> Определение характера производства в предприятиях в зависимости от исходных продуктов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Определение характера производства в предприятиях в зависимости от исходных продуктов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5.3 Основные требования к созданию оптимальных условий труда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Расчёт площади производственного помещения, цеха. Пути создания оптимальных условий труда </w:t>
      </w:r>
    </w:p>
    <w:p w:rsidR="00D8745D" w:rsidRPr="00AC12E1" w:rsidRDefault="00C15CF7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5.4 Практическая работа № 8</w:t>
      </w:r>
      <w:r w:rsidR="00D8745D" w:rsidRPr="00AC12E1">
        <w:rPr>
          <w:i/>
          <w:sz w:val="28"/>
          <w:szCs w:val="28"/>
        </w:rPr>
        <w:t xml:space="preserve"> Составление графика выхода на работу в соответствии с индивидуальными заданиями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Составление графиков выхода на работу. Расчет и составление индивидуальных заданий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 xml:space="preserve">Тема 5.5 </w:t>
      </w:r>
      <w:r w:rsidR="00B6286B">
        <w:rPr>
          <w:i/>
          <w:sz w:val="28"/>
          <w:szCs w:val="28"/>
          <w:lang w:val="kk-KZ"/>
        </w:rPr>
        <w:t>Практическ</w:t>
      </w:r>
      <w:r w:rsidR="005B31D8">
        <w:rPr>
          <w:i/>
          <w:sz w:val="28"/>
          <w:szCs w:val="28"/>
          <w:lang w:val="kk-KZ"/>
        </w:rPr>
        <w:t xml:space="preserve">ая работа № </w:t>
      </w:r>
      <w:r w:rsidR="00C15CF7">
        <w:rPr>
          <w:i/>
          <w:sz w:val="28"/>
          <w:szCs w:val="28"/>
          <w:lang w:val="kk-KZ"/>
        </w:rPr>
        <w:t>9</w:t>
      </w:r>
      <w:r w:rsidR="00B6286B">
        <w:rPr>
          <w:i/>
          <w:sz w:val="28"/>
          <w:szCs w:val="28"/>
          <w:lang w:val="kk-KZ"/>
        </w:rPr>
        <w:t xml:space="preserve"> </w:t>
      </w:r>
      <w:r w:rsidRPr="00AC12E1">
        <w:rPr>
          <w:i/>
          <w:sz w:val="28"/>
          <w:szCs w:val="28"/>
        </w:rPr>
        <w:t>Организация рабочих мест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lastRenderedPageBreak/>
        <w:t xml:space="preserve">Требования, предъявляемые к организации рабочих мест.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 xml:space="preserve">Тема 5.6 Организация работы овощного цеха 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5B31D8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Тема 5.7 Практическая работа № </w:t>
      </w:r>
      <w:r w:rsidR="00C15CF7">
        <w:rPr>
          <w:i/>
          <w:sz w:val="28"/>
          <w:szCs w:val="28"/>
        </w:rPr>
        <w:t>10</w:t>
      </w:r>
      <w:r w:rsidR="00D8745D" w:rsidRPr="00AC12E1">
        <w:rPr>
          <w:i/>
          <w:sz w:val="28"/>
          <w:szCs w:val="28"/>
        </w:rPr>
        <w:t xml:space="preserve"> </w:t>
      </w:r>
      <w:r w:rsidR="00B6286B" w:rsidRPr="00AC12E1">
        <w:rPr>
          <w:i/>
          <w:sz w:val="28"/>
          <w:szCs w:val="28"/>
        </w:rPr>
        <w:t xml:space="preserve">Организация работы овощного цеха  </w:t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5.8 Организация работы мясного цеха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E229B0">
        <w:rPr>
          <w:i/>
          <w:sz w:val="28"/>
          <w:szCs w:val="28"/>
        </w:rPr>
        <w:t xml:space="preserve">Тема  5.9 Практическая работа № </w:t>
      </w:r>
      <w:r w:rsidR="00C15CF7">
        <w:rPr>
          <w:i/>
          <w:sz w:val="28"/>
          <w:szCs w:val="28"/>
        </w:rPr>
        <w:t>11</w:t>
      </w:r>
      <w:r w:rsidR="00B6286B" w:rsidRPr="00E229B0">
        <w:rPr>
          <w:i/>
          <w:sz w:val="28"/>
          <w:szCs w:val="28"/>
        </w:rPr>
        <w:t xml:space="preserve"> Организация работы мясного цеха</w:t>
      </w:r>
      <w:r w:rsidR="00B6286B" w:rsidRPr="00E229B0">
        <w:rPr>
          <w:sz w:val="28"/>
          <w:szCs w:val="28"/>
        </w:rPr>
        <w:t xml:space="preserve"> </w:t>
      </w:r>
      <w:r w:rsidR="00E229B0" w:rsidRPr="00E229B0">
        <w:rPr>
          <w:sz w:val="28"/>
          <w:szCs w:val="28"/>
        </w:rPr>
        <w:t>Назначение и характеристика цеха, ассортимент сырья, характеристика продукции. Рабочие места и технологические линии. Организация труда в цехах.</w:t>
      </w:r>
      <w:r w:rsidR="00E229B0" w:rsidRPr="00AC12E1">
        <w:rPr>
          <w:sz w:val="28"/>
          <w:szCs w:val="28"/>
        </w:rPr>
        <w:t xml:space="preserve">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 xml:space="preserve">Тема 5.10 Организация работы </w:t>
      </w:r>
      <w:proofErr w:type="spellStart"/>
      <w:r w:rsidRPr="00AC12E1">
        <w:rPr>
          <w:i/>
          <w:sz w:val="28"/>
          <w:szCs w:val="28"/>
        </w:rPr>
        <w:t>птицегольевого</w:t>
      </w:r>
      <w:proofErr w:type="spellEnd"/>
      <w:r w:rsidRPr="00AC12E1">
        <w:rPr>
          <w:i/>
          <w:sz w:val="28"/>
          <w:szCs w:val="28"/>
        </w:rPr>
        <w:t xml:space="preserve"> цеха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 xml:space="preserve">Тема 5.11 Практическая работа № </w:t>
      </w:r>
      <w:r w:rsidR="005B31D8">
        <w:rPr>
          <w:i/>
          <w:sz w:val="28"/>
          <w:szCs w:val="28"/>
        </w:rPr>
        <w:t>1</w:t>
      </w:r>
      <w:r w:rsidR="00C15CF7">
        <w:rPr>
          <w:i/>
          <w:sz w:val="28"/>
          <w:szCs w:val="28"/>
        </w:rPr>
        <w:t>2</w:t>
      </w:r>
      <w:r w:rsidR="00B6286B">
        <w:rPr>
          <w:i/>
          <w:sz w:val="28"/>
          <w:szCs w:val="28"/>
        </w:rPr>
        <w:t xml:space="preserve"> </w:t>
      </w:r>
      <w:r w:rsidR="00B6286B" w:rsidRPr="00AC12E1">
        <w:rPr>
          <w:i/>
          <w:sz w:val="28"/>
          <w:szCs w:val="28"/>
        </w:rPr>
        <w:t xml:space="preserve">Организация работы </w:t>
      </w:r>
      <w:proofErr w:type="spellStart"/>
      <w:r w:rsidR="00B6286B" w:rsidRPr="00AC12E1">
        <w:rPr>
          <w:i/>
          <w:sz w:val="28"/>
          <w:szCs w:val="28"/>
        </w:rPr>
        <w:t>птицегольевого</w:t>
      </w:r>
      <w:proofErr w:type="spellEnd"/>
      <w:r w:rsidR="00B6286B" w:rsidRPr="00AC12E1">
        <w:rPr>
          <w:i/>
          <w:sz w:val="28"/>
          <w:szCs w:val="28"/>
        </w:rPr>
        <w:t xml:space="preserve"> цеха</w:t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5.12 Организация работы рыбного цеха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 xml:space="preserve">Тема 5.13 Практическая работа № </w:t>
      </w:r>
      <w:r w:rsidR="005B31D8">
        <w:rPr>
          <w:i/>
          <w:sz w:val="28"/>
          <w:szCs w:val="28"/>
        </w:rPr>
        <w:t>1</w:t>
      </w:r>
      <w:r w:rsidR="00C15CF7">
        <w:rPr>
          <w:i/>
          <w:sz w:val="28"/>
          <w:szCs w:val="28"/>
        </w:rPr>
        <w:t>3</w:t>
      </w:r>
      <w:r w:rsidR="00B6286B">
        <w:rPr>
          <w:i/>
          <w:sz w:val="28"/>
          <w:szCs w:val="28"/>
        </w:rPr>
        <w:t xml:space="preserve"> </w:t>
      </w:r>
      <w:r w:rsidR="00B6286B" w:rsidRPr="00AC12E1">
        <w:rPr>
          <w:i/>
          <w:sz w:val="28"/>
          <w:szCs w:val="28"/>
        </w:rPr>
        <w:t>Организация работы рыбного цеха</w:t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5.14 Организация работы мясо - рыбного цеха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</w:t>
      </w:r>
      <w:r w:rsidR="005B31D8">
        <w:rPr>
          <w:i/>
          <w:sz w:val="28"/>
          <w:szCs w:val="28"/>
        </w:rPr>
        <w:t>ма 5.15 Практическая работа № 1</w:t>
      </w:r>
      <w:r w:rsidR="00C15CF7">
        <w:rPr>
          <w:i/>
          <w:sz w:val="28"/>
          <w:szCs w:val="28"/>
        </w:rPr>
        <w:t>4</w:t>
      </w:r>
      <w:r w:rsidRPr="00AC12E1">
        <w:rPr>
          <w:i/>
          <w:sz w:val="28"/>
          <w:szCs w:val="28"/>
        </w:rPr>
        <w:t xml:space="preserve"> </w:t>
      </w:r>
      <w:r w:rsidR="00B6286B" w:rsidRPr="00AC12E1">
        <w:rPr>
          <w:i/>
          <w:sz w:val="28"/>
          <w:szCs w:val="28"/>
        </w:rPr>
        <w:t>Организация работы мясо - рыбного цеха</w:t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5.16 Организация работы цеха доработки полуфабрикатов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 xml:space="preserve">Тема 5.17 Практическая работа № </w:t>
      </w:r>
      <w:r w:rsidR="005B31D8">
        <w:rPr>
          <w:i/>
          <w:sz w:val="28"/>
          <w:szCs w:val="28"/>
        </w:rPr>
        <w:t>1</w:t>
      </w:r>
      <w:r w:rsidR="00C15CF7">
        <w:rPr>
          <w:i/>
          <w:sz w:val="28"/>
          <w:szCs w:val="28"/>
        </w:rPr>
        <w:t>5</w:t>
      </w:r>
      <w:r w:rsidR="00B6286B">
        <w:rPr>
          <w:i/>
          <w:sz w:val="28"/>
          <w:szCs w:val="28"/>
        </w:rPr>
        <w:t xml:space="preserve"> </w:t>
      </w:r>
      <w:r w:rsidR="00B6286B" w:rsidRPr="00AC12E1">
        <w:rPr>
          <w:i/>
          <w:sz w:val="28"/>
          <w:szCs w:val="28"/>
        </w:rPr>
        <w:t>Организация работы цеха доработки полуфабрикатов</w:t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B6286B" w:rsidRDefault="00D8745D" w:rsidP="00B6286B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i/>
          <w:sz w:val="28"/>
          <w:szCs w:val="28"/>
        </w:rPr>
        <w:t>Тема 5.1</w:t>
      </w:r>
      <w:r w:rsidR="00B6286B">
        <w:rPr>
          <w:i/>
          <w:sz w:val="28"/>
          <w:szCs w:val="28"/>
        </w:rPr>
        <w:t>8</w:t>
      </w:r>
      <w:r w:rsidRPr="00AC12E1">
        <w:rPr>
          <w:i/>
          <w:sz w:val="28"/>
          <w:szCs w:val="28"/>
        </w:rPr>
        <w:t xml:space="preserve"> Практическая работа №</w:t>
      </w:r>
      <w:r w:rsidR="005B31D8">
        <w:rPr>
          <w:i/>
          <w:sz w:val="28"/>
          <w:szCs w:val="28"/>
        </w:rPr>
        <w:t xml:space="preserve"> 1</w:t>
      </w:r>
      <w:r w:rsidR="00C15CF7">
        <w:rPr>
          <w:i/>
          <w:sz w:val="28"/>
          <w:szCs w:val="28"/>
        </w:rPr>
        <w:t>6</w:t>
      </w:r>
      <w:r w:rsidR="00B6286B">
        <w:rPr>
          <w:i/>
          <w:sz w:val="28"/>
          <w:szCs w:val="28"/>
        </w:rPr>
        <w:t xml:space="preserve"> </w:t>
      </w:r>
      <w:r w:rsidR="00B6286B" w:rsidRPr="00AC12E1">
        <w:rPr>
          <w:i/>
          <w:sz w:val="28"/>
          <w:szCs w:val="28"/>
        </w:rPr>
        <w:t>Организация работы цеха обработки зелени</w:t>
      </w:r>
      <w:r w:rsidR="00B6286B" w:rsidRPr="00B6286B">
        <w:rPr>
          <w:sz w:val="28"/>
          <w:szCs w:val="28"/>
        </w:rPr>
        <w:t xml:space="preserve"> </w:t>
      </w:r>
    </w:p>
    <w:p w:rsidR="00B6286B" w:rsidRPr="00AC12E1" w:rsidRDefault="00B6286B" w:rsidP="00B6286B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B6286B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5.19</w:t>
      </w:r>
      <w:r w:rsidR="00D8745D" w:rsidRPr="00AC12E1">
        <w:rPr>
          <w:i/>
          <w:sz w:val="28"/>
          <w:szCs w:val="28"/>
        </w:rPr>
        <w:t xml:space="preserve"> Организация работы горячего цеха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lastRenderedPageBreak/>
        <w:t>Тема 5.2</w:t>
      </w:r>
      <w:r w:rsidR="004F6108">
        <w:rPr>
          <w:i/>
          <w:sz w:val="28"/>
          <w:szCs w:val="28"/>
        </w:rPr>
        <w:t>0</w:t>
      </w:r>
      <w:r w:rsidRPr="00AC12E1">
        <w:rPr>
          <w:i/>
          <w:sz w:val="28"/>
          <w:szCs w:val="28"/>
        </w:rPr>
        <w:t xml:space="preserve"> Практическая работа № </w:t>
      </w:r>
      <w:r w:rsidR="005B31D8">
        <w:rPr>
          <w:i/>
          <w:sz w:val="28"/>
          <w:szCs w:val="28"/>
        </w:rPr>
        <w:t>1</w:t>
      </w:r>
      <w:r w:rsidR="00C15CF7">
        <w:rPr>
          <w:i/>
          <w:sz w:val="28"/>
          <w:szCs w:val="28"/>
        </w:rPr>
        <w:t>7</w:t>
      </w:r>
      <w:r w:rsidRPr="00AC12E1">
        <w:rPr>
          <w:i/>
          <w:sz w:val="28"/>
          <w:szCs w:val="28"/>
        </w:rPr>
        <w:t xml:space="preserve"> </w:t>
      </w:r>
      <w:r w:rsidR="004F6108">
        <w:rPr>
          <w:i/>
          <w:sz w:val="28"/>
          <w:szCs w:val="28"/>
        </w:rPr>
        <w:t xml:space="preserve">Организация работы </w:t>
      </w:r>
      <w:r w:rsidRPr="00AC12E1">
        <w:rPr>
          <w:i/>
          <w:sz w:val="28"/>
          <w:szCs w:val="28"/>
        </w:rPr>
        <w:t xml:space="preserve">супового отделения» </w:t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</w:t>
      </w:r>
      <w:r w:rsidR="005B31D8">
        <w:rPr>
          <w:i/>
          <w:sz w:val="28"/>
          <w:szCs w:val="28"/>
        </w:rPr>
        <w:t>ема 5.21 Практическая работа № 1</w:t>
      </w:r>
      <w:r w:rsidR="00C15CF7">
        <w:rPr>
          <w:i/>
          <w:sz w:val="28"/>
          <w:szCs w:val="28"/>
        </w:rPr>
        <w:t>8</w:t>
      </w:r>
      <w:r w:rsidRPr="00AC12E1">
        <w:rPr>
          <w:i/>
          <w:sz w:val="28"/>
          <w:szCs w:val="28"/>
        </w:rPr>
        <w:t xml:space="preserve"> </w:t>
      </w:r>
      <w:r w:rsidR="004F6108">
        <w:rPr>
          <w:i/>
          <w:sz w:val="28"/>
          <w:szCs w:val="28"/>
        </w:rPr>
        <w:t xml:space="preserve">Организация работы </w:t>
      </w:r>
      <w:r w:rsidRPr="00AC12E1">
        <w:rPr>
          <w:i/>
          <w:sz w:val="28"/>
          <w:szCs w:val="28"/>
        </w:rPr>
        <w:t>соусного отделения»</w:t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5.2</w:t>
      </w:r>
      <w:r w:rsidR="004F6108">
        <w:rPr>
          <w:i/>
          <w:sz w:val="28"/>
          <w:szCs w:val="28"/>
        </w:rPr>
        <w:t>2</w:t>
      </w:r>
      <w:r w:rsidRPr="00AC12E1">
        <w:rPr>
          <w:i/>
          <w:sz w:val="28"/>
          <w:szCs w:val="28"/>
        </w:rPr>
        <w:t xml:space="preserve"> Организация работы холодного цеха</w:t>
      </w:r>
      <w:r w:rsidRPr="00AC12E1">
        <w:rPr>
          <w:i/>
          <w:sz w:val="28"/>
          <w:szCs w:val="28"/>
        </w:rPr>
        <w:tab/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5.2</w:t>
      </w:r>
      <w:r w:rsidR="004F6108">
        <w:rPr>
          <w:i/>
          <w:sz w:val="28"/>
          <w:szCs w:val="28"/>
        </w:rPr>
        <w:t>3</w:t>
      </w:r>
      <w:r w:rsidRPr="00AC12E1">
        <w:rPr>
          <w:i/>
          <w:sz w:val="28"/>
          <w:szCs w:val="28"/>
        </w:rPr>
        <w:t xml:space="preserve"> Практическая работа № </w:t>
      </w:r>
      <w:r w:rsidR="00C15CF7">
        <w:rPr>
          <w:i/>
          <w:sz w:val="28"/>
          <w:szCs w:val="28"/>
        </w:rPr>
        <w:t>19</w:t>
      </w:r>
      <w:r w:rsidR="004F6108">
        <w:rPr>
          <w:i/>
          <w:sz w:val="28"/>
          <w:szCs w:val="28"/>
        </w:rPr>
        <w:t xml:space="preserve"> </w:t>
      </w:r>
      <w:r w:rsidR="004F6108" w:rsidRPr="00AC12E1">
        <w:rPr>
          <w:i/>
          <w:sz w:val="28"/>
          <w:szCs w:val="28"/>
        </w:rPr>
        <w:t>Организация работы холодного цеха</w:t>
      </w:r>
      <w:r w:rsidR="004F6108" w:rsidRPr="00AC12E1">
        <w:rPr>
          <w:i/>
          <w:sz w:val="28"/>
          <w:szCs w:val="28"/>
        </w:rPr>
        <w:tab/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5.2</w:t>
      </w:r>
      <w:r w:rsidR="004F6108">
        <w:rPr>
          <w:i/>
          <w:sz w:val="28"/>
          <w:szCs w:val="28"/>
        </w:rPr>
        <w:t>4</w:t>
      </w:r>
      <w:r w:rsidRPr="00AC12E1">
        <w:rPr>
          <w:i/>
          <w:sz w:val="28"/>
          <w:szCs w:val="28"/>
        </w:rPr>
        <w:t xml:space="preserve"> Организация работы кулинарного цеха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5.2</w:t>
      </w:r>
      <w:r w:rsidR="004F6108">
        <w:rPr>
          <w:i/>
          <w:sz w:val="28"/>
          <w:szCs w:val="28"/>
        </w:rPr>
        <w:t>5</w:t>
      </w:r>
      <w:r w:rsidRPr="00AC12E1">
        <w:rPr>
          <w:i/>
          <w:sz w:val="28"/>
          <w:szCs w:val="28"/>
        </w:rPr>
        <w:t xml:space="preserve"> Практическая работа № </w:t>
      </w:r>
      <w:r w:rsidR="00C15CF7">
        <w:rPr>
          <w:i/>
          <w:sz w:val="28"/>
          <w:szCs w:val="28"/>
        </w:rPr>
        <w:t>20</w:t>
      </w:r>
      <w:r w:rsidR="004F6108">
        <w:rPr>
          <w:i/>
          <w:sz w:val="28"/>
          <w:szCs w:val="28"/>
        </w:rPr>
        <w:t xml:space="preserve"> </w:t>
      </w:r>
      <w:r w:rsidR="004F6108" w:rsidRPr="00AC12E1">
        <w:rPr>
          <w:i/>
          <w:sz w:val="28"/>
          <w:szCs w:val="28"/>
        </w:rPr>
        <w:t>Организация работы кулинарного цеха</w:t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5.2</w:t>
      </w:r>
      <w:r w:rsidR="004F6108">
        <w:rPr>
          <w:i/>
          <w:sz w:val="28"/>
          <w:szCs w:val="28"/>
        </w:rPr>
        <w:t>6</w:t>
      </w:r>
      <w:r w:rsidRPr="00AC12E1">
        <w:rPr>
          <w:i/>
          <w:sz w:val="28"/>
          <w:szCs w:val="28"/>
        </w:rPr>
        <w:t xml:space="preserve"> Организация работы цеха мучных изделий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5.2</w:t>
      </w:r>
      <w:r w:rsidR="004F6108">
        <w:rPr>
          <w:i/>
          <w:sz w:val="28"/>
          <w:szCs w:val="28"/>
        </w:rPr>
        <w:t>7</w:t>
      </w:r>
      <w:r w:rsidRPr="00AC12E1">
        <w:rPr>
          <w:i/>
          <w:sz w:val="28"/>
          <w:szCs w:val="28"/>
        </w:rPr>
        <w:t xml:space="preserve"> Практическая работа № </w:t>
      </w:r>
      <w:r w:rsidR="00C15CF7">
        <w:rPr>
          <w:i/>
          <w:sz w:val="28"/>
          <w:szCs w:val="28"/>
        </w:rPr>
        <w:t>21</w:t>
      </w:r>
      <w:r w:rsidR="004F6108">
        <w:rPr>
          <w:i/>
          <w:sz w:val="28"/>
          <w:szCs w:val="28"/>
        </w:rPr>
        <w:t xml:space="preserve"> </w:t>
      </w:r>
      <w:r w:rsidR="004F6108" w:rsidRPr="00AC12E1">
        <w:rPr>
          <w:i/>
          <w:sz w:val="28"/>
          <w:szCs w:val="28"/>
        </w:rPr>
        <w:t>Организация работы цеха мучных изделий</w:t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  <w:tab w:val="left" w:pos="6285"/>
          <w:tab w:val="left" w:pos="757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5.2</w:t>
      </w:r>
      <w:r w:rsidR="004F6108">
        <w:rPr>
          <w:i/>
          <w:sz w:val="28"/>
          <w:szCs w:val="28"/>
        </w:rPr>
        <w:t>8</w:t>
      </w:r>
      <w:r w:rsidRPr="00AC12E1">
        <w:rPr>
          <w:i/>
          <w:sz w:val="28"/>
          <w:szCs w:val="28"/>
        </w:rPr>
        <w:t xml:space="preserve"> </w:t>
      </w:r>
      <w:r w:rsidR="004F6108" w:rsidRPr="00AC12E1">
        <w:rPr>
          <w:i/>
          <w:sz w:val="28"/>
          <w:szCs w:val="28"/>
        </w:rPr>
        <w:t xml:space="preserve">Практическая работа № </w:t>
      </w:r>
      <w:r w:rsidR="005B31D8">
        <w:rPr>
          <w:i/>
          <w:sz w:val="28"/>
          <w:szCs w:val="28"/>
        </w:rPr>
        <w:t>2</w:t>
      </w:r>
      <w:r w:rsidR="00C15CF7">
        <w:rPr>
          <w:i/>
          <w:sz w:val="28"/>
          <w:szCs w:val="28"/>
        </w:rPr>
        <w:t>2</w:t>
      </w:r>
      <w:r w:rsidR="004F6108">
        <w:rPr>
          <w:i/>
          <w:sz w:val="28"/>
          <w:szCs w:val="28"/>
        </w:rPr>
        <w:t xml:space="preserve"> </w:t>
      </w:r>
      <w:r w:rsidRPr="00AC12E1">
        <w:rPr>
          <w:i/>
          <w:sz w:val="28"/>
          <w:szCs w:val="28"/>
        </w:rPr>
        <w:t xml:space="preserve">Организация выпуска кондитерских изделий </w:t>
      </w:r>
      <w:proofErr w:type="gramStart"/>
      <w:r w:rsidRPr="00AC12E1">
        <w:rPr>
          <w:i/>
          <w:sz w:val="28"/>
          <w:szCs w:val="28"/>
        </w:rPr>
        <w:t>на</w:t>
      </w:r>
      <w:proofErr w:type="gramEnd"/>
      <w:r w:rsidRPr="00AC12E1">
        <w:rPr>
          <w:i/>
          <w:sz w:val="28"/>
          <w:szCs w:val="28"/>
        </w:rPr>
        <w:t xml:space="preserve"> ПОП</w:t>
      </w:r>
      <w:r w:rsidRPr="00AC12E1">
        <w:rPr>
          <w:i/>
          <w:sz w:val="28"/>
          <w:szCs w:val="28"/>
        </w:rPr>
        <w:tab/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цеха, ассортимент сырья, характеристика продукции. Рабочие места и технологические линии. Организация труда в цехах.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</w:t>
      </w:r>
      <w:r w:rsidR="004F6108">
        <w:rPr>
          <w:i/>
          <w:sz w:val="28"/>
          <w:szCs w:val="28"/>
        </w:rPr>
        <w:t>29</w:t>
      </w:r>
      <w:r w:rsidRPr="00AC12E1">
        <w:rPr>
          <w:i/>
          <w:sz w:val="28"/>
          <w:szCs w:val="28"/>
        </w:rPr>
        <w:t xml:space="preserve"> </w:t>
      </w:r>
      <w:r w:rsidR="004F6108" w:rsidRPr="00AC12E1">
        <w:rPr>
          <w:i/>
          <w:sz w:val="28"/>
          <w:szCs w:val="28"/>
        </w:rPr>
        <w:t xml:space="preserve">Практическая работа № </w:t>
      </w:r>
      <w:r w:rsidR="00C15CF7">
        <w:rPr>
          <w:i/>
          <w:sz w:val="28"/>
          <w:szCs w:val="28"/>
        </w:rPr>
        <w:t>23</w:t>
      </w:r>
      <w:r w:rsidR="004F6108">
        <w:rPr>
          <w:i/>
          <w:sz w:val="28"/>
          <w:szCs w:val="28"/>
        </w:rPr>
        <w:t xml:space="preserve"> </w:t>
      </w:r>
      <w:r w:rsidRPr="00AC12E1">
        <w:rPr>
          <w:i/>
          <w:sz w:val="28"/>
          <w:szCs w:val="28"/>
        </w:rPr>
        <w:t>Организация работы вспомогательных производственных помещений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характеристика. Рабочие места. Организация труда.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5.3</w:t>
      </w:r>
      <w:r w:rsidR="005B31D8">
        <w:rPr>
          <w:i/>
          <w:sz w:val="28"/>
          <w:szCs w:val="28"/>
        </w:rPr>
        <w:t>0 Практическая работа № 2</w:t>
      </w:r>
      <w:r w:rsidR="00C15CF7">
        <w:rPr>
          <w:i/>
          <w:sz w:val="28"/>
          <w:szCs w:val="28"/>
        </w:rPr>
        <w:t>4</w:t>
      </w:r>
      <w:r w:rsidRPr="00AC12E1">
        <w:rPr>
          <w:i/>
          <w:sz w:val="28"/>
          <w:szCs w:val="28"/>
        </w:rPr>
        <w:t xml:space="preserve"> </w:t>
      </w:r>
      <w:r w:rsidR="004F6108">
        <w:rPr>
          <w:i/>
          <w:sz w:val="28"/>
          <w:szCs w:val="28"/>
        </w:rPr>
        <w:t xml:space="preserve">Организация работы </w:t>
      </w:r>
      <w:r w:rsidRPr="00AC12E1">
        <w:rPr>
          <w:i/>
          <w:sz w:val="28"/>
          <w:szCs w:val="28"/>
        </w:rPr>
        <w:t xml:space="preserve"> экспедиции»</w:t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характеристика. Рабочие места. Организация труда.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5.3</w:t>
      </w:r>
      <w:r w:rsidR="004F6108">
        <w:rPr>
          <w:i/>
          <w:sz w:val="28"/>
          <w:szCs w:val="28"/>
        </w:rPr>
        <w:t>1</w:t>
      </w:r>
      <w:r w:rsidRPr="00AC12E1">
        <w:rPr>
          <w:i/>
          <w:sz w:val="28"/>
          <w:szCs w:val="28"/>
        </w:rPr>
        <w:t xml:space="preserve"> Практическа</w:t>
      </w:r>
      <w:r w:rsidR="005B31D8">
        <w:rPr>
          <w:i/>
          <w:sz w:val="28"/>
          <w:szCs w:val="28"/>
        </w:rPr>
        <w:t>я работа № 2</w:t>
      </w:r>
      <w:r w:rsidR="00C15CF7">
        <w:rPr>
          <w:i/>
          <w:sz w:val="28"/>
          <w:szCs w:val="28"/>
        </w:rPr>
        <w:t>5</w:t>
      </w:r>
      <w:r w:rsidRPr="00AC12E1">
        <w:rPr>
          <w:i/>
          <w:sz w:val="28"/>
          <w:szCs w:val="28"/>
        </w:rPr>
        <w:t xml:space="preserve"> </w:t>
      </w:r>
      <w:r w:rsidR="004F6108">
        <w:rPr>
          <w:i/>
          <w:sz w:val="28"/>
          <w:szCs w:val="28"/>
        </w:rPr>
        <w:t xml:space="preserve">Организация работы </w:t>
      </w:r>
      <w:r w:rsidR="004F6108" w:rsidRPr="00AC12E1">
        <w:rPr>
          <w:i/>
          <w:sz w:val="28"/>
          <w:szCs w:val="28"/>
        </w:rPr>
        <w:t xml:space="preserve"> </w:t>
      </w:r>
      <w:r w:rsidRPr="00AC12E1">
        <w:rPr>
          <w:i/>
          <w:sz w:val="28"/>
          <w:szCs w:val="28"/>
        </w:rPr>
        <w:t>моечной кухонной посуды»</w:t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характеристика. Рабочие места. Организация труда.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</w:t>
      </w:r>
      <w:r w:rsidR="005B31D8">
        <w:rPr>
          <w:i/>
          <w:sz w:val="28"/>
          <w:szCs w:val="28"/>
        </w:rPr>
        <w:t>ема 5.32 Практическая работа № 2</w:t>
      </w:r>
      <w:r w:rsidR="00C15CF7">
        <w:rPr>
          <w:i/>
          <w:sz w:val="28"/>
          <w:szCs w:val="28"/>
        </w:rPr>
        <w:t>6</w:t>
      </w:r>
      <w:r w:rsidRPr="00AC12E1">
        <w:rPr>
          <w:i/>
          <w:sz w:val="28"/>
          <w:szCs w:val="28"/>
        </w:rPr>
        <w:t xml:space="preserve"> </w:t>
      </w:r>
      <w:r w:rsidR="004F6108">
        <w:rPr>
          <w:i/>
          <w:sz w:val="28"/>
          <w:szCs w:val="28"/>
        </w:rPr>
        <w:t xml:space="preserve">Организация работы </w:t>
      </w:r>
      <w:r w:rsidR="004F6108" w:rsidRPr="00AC12E1">
        <w:rPr>
          <w:i/>
          <w:sz w:val="28"/>
          <w:szCs w:val="28"/>
        </w:rPr>
        <w:t xml:space="preserve"> </w:t>
      </w:r>
      <w:r w:rsidRPr="00AC12E1">
        <w:rPr>
          <w:i/>
          <w:sz w:val="28"/>
          <w:szCs w:val="28"/>
        </w:rPr>
        <w:t>оборудования хлеборезки»</w:t>
      </w:r>
    </w:p>
    <w:p w:rsidR="00E229B0" w:rsidRPr="00AC12E1" w:rsidRDefault="00E229B0" w:rsidP="00E229B0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характеристика. Рабочие места. Организация труда.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5.3</w:t>
      </w:r>
      <w:r w:rsidR="004F6108">
        <w:rPr>
          <w:i/>
          <w:sz w:val="28"/>
          <w:szCs w:val="28"/>
        </w:rPr>
        <w:t>3</w:t>
      </w:r>
      <w:r w:rsidRPr="00AC12E1">
        <w:rPr>
          <w:i/>
          <w:sz w:val="28"/>
          <w:szCs w:val="28"/>
        </w:rPr>
        <w:t xml:space="preserve"> Организация работы раздач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Назначение и характеристика раздач. Рабочие места.  Организация труда.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5.3</w:t>
      </w:r>
      <w:r w:rsidR="004F6108">
        <w:rPr>
          <w:i/>
          <w:sz w:val="28"/>
          <w:szCs w:val="28"/>
        </w:rPr>
        <w:t>4</w:t>
      </w:r>
      <w:r w:rsidRPr="00AC12E1">
        <w:rPr>
          <w:i/>
          <w:sz w:val="28"/>
          <w:szCs w:val="28"/>
        </w:rPr>
        <w:t xml:space="preserve"> Пути улучшения качества выпускаемой продукции и организация бракеража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lastRenderedPageBreak/>
        <w:t xml:space="preserve">Система качества, обеспечение, управление и улучшение качества выпускаемой продукции. Внешний и внутренний контроль качества выпускаемой продукции.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</w:t>
      </w:r>
      <w:r w:rsidR="005B31D8">
        <w:rPr>
          <w:i/>
          <w:sz w:val="28"/>
          <w:szCs w:val="28"/>
        </w:rPr>
        <w:t xml:space="preserve">ема 5.37 </w:t>
      </w:r>
      <w:r w:rsidRPr="00AC12E1">
        <w:rPr>
          <w:i/>
          <w:sz w:val="28"/>
          <w:szCs w:val="28"/>
        </w:rPr>
        <w:t>Проведение бракеража блюд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Составление актов на бракераж. Проведение бракеража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</w:t>
      </w:r>
      <w:r w:rsidR="005B31D8">
        <w:rPr>
          <w:i/>
          <w:sz w:val="28"/>
          <w:szCs w:val="28"/>
        </w:rPr>
        <w:t xml:space="preserve">ема 5.38 </w:t>
      </w:r>
      <w:r w:rsidRPr="00AC12E1">
        <w:rPr>
          <w:i/>
          <w:sz w:val="28"/>
          <w:szCs w:val="28"/>
        </w:rPr>
        <w:t>Обеспечение последовательности и контроля технологического процесса производства продукции.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Контроль качества продукции на производстве. Составление соответствующих документов. 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</w:t>
      </w:r>
      <w:r w:rsidR="005B31D8">
        <w:rPr>
          <w:i/>
          <w:sz w:val="28"/>
          <w:szCs w:val="28"/>
        </w:rPr>
        <w:t>ема 5.39 Практическая работа № 2</w:t>
      </w:r>
      <w:r w:rsidR="00C15CF7">
        <w:rPr>
          <w:i/>
          <w:sz w:val="28"/>
          <w:szCs w:val="28"/>
        </w:rPr>
        <w:t>7</w:t>
      </w:r>
      <w:r w:rsidRPr="00AC12E1">
        <w:rPr>
          <w:i/>
          <w:sz w:val="28"/>
          <w:szCs w:val="28"/>
        </w:rPr>
        <w:t xml:space="preserve"> Построение схем технологического процесса приготовления простых блюд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Составление схем технологического приготовления простых блюд. Составление соответствующих документов.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</w:t>
      </w:r>
      <w:r w:rsidR="005B31D8">
        <w:rPr>
          <w:i/>
          <w:sz w:val="28"/>
          <w:szCs w:val="28"/>
        </w:rPr>
        <w:t>ема 5.40 Практическая работа № 2</w:t>
      </w:r>
      <w:r w:rsidR="00C15CF7">
        <w:rPr>
          <w:i/>
          <w:sz w:val="28"/>
          <w:szCs w:val="28"/>
        </w:rPr>
        <w:t>8</w:t>
      </w:r>
      <w:r w:rsidRPr="00AC12E1">
        <w:rPr>
          <w:i/>
          <w:sz w:val="28"/>
          <w:szCs w:val="28"/>
        </w:rPr>
        <w:t xml:space="preserve"> Построение схем технологического процесса приготовления сложных блюд</w:t>
      </w:r>
    </w:p>
    <w:p w:rsidR="00D8745D" w:rsidRPr="00AC12E1" w:rsidRDefault="00D8745D" w:rsidP="00AC12E1">
      <w:pPr>
        <w:tabs>
          <w:tab w:val="left" w:pos="4208"/>
          <w:tab w:val="left" w:pos="6285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Составление схем технологического приготовления сложных блюд. Составление соответствующих документов.</w:t>
      </w:r>
    </w:p>
    <w:p w:rsidR="00AC12E1" w:rsidRPr="00AC12E1" w:rsidRDefault="00AC12E1" w:rsidP="00AC12E1">
      <w:pPr>
        <w:tabs>
          <w:tab w:val="left" w:pos="4208"/>
        </w:tabs>
        <w:ind w:firstLine="567"/>
        <w:jc w:val="both"/>
        <w:rPr>
          <w:b/>
          <w:i/>
          <w:sz w:val="28"/>
          <w:szCs w:val="28"/>
        </w:rPr>
      </w:pPr>
      <w:r w:rsidRPr="00AC12E1">
        <w:rPr>
          <w:b/>
          <w:sz w:val="28"/>
          <w:szCs w:val="28"/>
        </w:rPr>
        <w:t>Раздел  6.  Организация работы по охране труда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i/>
          <w:sz w:val="28"/>
          <w:szCs w:val="28"/>
        </w:rPr>
        <w:t>Тема 6.1 Содержание и значение рациональной организации труда</w:t>
      </w:r>
      <w:r w:rsidRPr="00AC12E1">
        <w:rPr>
          <w:sz w:val="28"/>
          <w:szCs w:val="28"/>
        </w:rPr>
        <w:t xml:space="preserve">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sz w:val="28"/>
          <w:szCs w:val="28"/>
        </w:rPr>
        <w:t>Направление для улучшения организации и обслуживания рабочих мест. Функциональное, технологическое, квалифицированное разделения труда.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6.2 Основные задачи рациональной организации труда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Экономические, психофизические и социальные задачи организации труда. </w:t>
      </w:r>
    </w:p>
    <w:p w:rsidR="004F6108" w:rsidRPr="00AC12E1" w:rsidRDefault="004F6108" w:rsidP="004F6108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 xml:space="preserve">Тема 6.3 Нормирование труда </w:t>
      </w:r>
      <w:proofErr w:type="gramStart"/>
      <w:r w:rsidRPr="00AC12E1">
        <w:rPr>
          <w:i/>
          <w:sz w:val="28"/>
          <w:szCs w:val="28"/>
        </w:rPr>
        <w:t>на</w:t>
      </w:r>
      <w:proofErr w:type="gramEnd"/>
      <w:r w:rsidRPr="00AC12E1">
        <w:rPr>
          <w:i/>
          <w:sz w:val="28"/>
          <w:szCs w:val="28"/>
        </w:rPr>
        <w:t xml:space="preserve"> ПОП</w:t>
      </w:r>
    </w:p>
    <w:p w:rsidR="004F6108" w:rsidRPr="00AC12E1" w:rsidRDefault="004F6108" w:rsidP="004F6108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Сущность и задачи нормирования труда. Методы нормирования труда. </w:t>
      </w:r>
    </w:p>
    <w:p w:rsidR="004F6108" w:rsidRPr="00AC12E1" w:rsidRDefault="004F6108" w:rsidP="004F6108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6.</w:t>
      </w:r>
      <w:r>
        <w:rPr>
          <w:i/>
          <w:sz w:val="28"/>
          <w:szCs w:val="28"/>
        </w:rPr>
        <w:t>4</w:t>
      </w:r>
      <w:r w:rsidRPr="00AC12E1">
        <w:rPr>
          <w:i/>
          <w:sz w:val="28"/>
          <w:szCs w:val="28"/>
        </w:rPr>
        <w:t xml:space="preserve"> </w:t>
      </w:r>
      <w:r w:rsidR="00C15CF7">
        <w:rPr>
          <w:i/>
          <w:sz w:val="28"/>
          <w:szCs w:val="28"/>
        </w:rPr>
        <w:t>Практическая работа № 29</w:t>
      </w:r>
      <w:r>
        <w:rPr>
          <w:i/>
          <w:sz w:val="28"/>
          <w:szCs w:val="28"/>
        </w:rPr>
        <w:t xml:space="preserve"> </w:t>
      </w:r>
      <w:r w:rsidRPr="00AC12E1">
        <w:rPr>
          <w:i/>
          <w:sz w:val="28"/>
          <w:szCs w:val="28"/>
        </w:rPr>
        <w:t xml:space="preserve">Нормирование труда </w:t>
      </w:r>
      <w:proofErr w:type="gramStart"/>
      <w:r w:rsidRPr="00AC12E1">
        <w:rPr>
          <w:i/>
          <w:sz w:val="28"/>
          <w:szCs w:val="28"/>
        </w:rPr>
        <w:t>на</w:t>
      </w:r>
      <w:proofErr w:type="gramEnd"/>
      <w:r w:rsidRPr="00AC12E1">
        <w:rPr>
          <w:i/>
          <w:sz w:val="28"/>
          <w:szCs w:val="28"/>
        </w:rPr>
        <w:t xml:space="preserve"> ПОП</w:t>
      </w:r>
    </w:p>
    <w:p w:rsidR="004F6108" w:rsidRPr="00AC12E1" w:rsidRDefault="004F6108" w:rsidP="004F6108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Сущность и задачи нормирования труда. Методы нормирования труда.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6.</w:t>
      </w:r>
      <w:r w:rsidR="004F6108">
        <w:rPr>
          <w:i/>
          <w:sz w:val="28"/>
          <w:szCs w:val="28"/>
        </w:rPr>
        <w:t>5</w:t>
      </w:r>
      <w:r w:rsidRPr="00AC12E1">
        <w:rPr>
          <w:i/>
          <w:sz w:val="28"/>
          <w:szCs w:val="28"/>
        </w:rPr>
        <w:t xml:space="preserve"> Виды норм выработки, порядок их разработки и утверждения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Классификация затрат рабочего времени. Методы изучения затрат рабочего времени. </w:t>
      </w:r>
    </w:p>
    <w:p w:rsidR="004F6108" w:rsidRPr="00AC12E1" w:rsidRDefault="004F6108" w:rsidP="004F6108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6.</w:t>
      </w:r>
      <w:r>
        <w:rPr>
          <w:i/>
          <w:sz w:val="28"/>
          <w:szCs w:val="28"/>
        </w:rPr>
        <w:t>6</w:t>
      </w:r>
      <w:r w:rsidRPr="00AC12E1">
        <w:rPr>
          <w:i/>
          <w:sz w:val="28"/>
          <w:szCs w:val="28"/>
        </w:rPr>
        <w:t xml:space="preserve"> Определение численности работников </w:t>
      </w:r>
      <w:proofErr w:type="gramStart"/>
      <w:r w:rsidRPr="00AC12E1">
        <w:rPr>
          <w:i/>
          <w:sz w:val="28"/>
          <w:szCs w:val="28"/>
        </w:rPr>
        <w:t>на</w:t>
      </w:r>
      <w:proofErr w:type="gramEnd"/>
      <w:r w:rsidRPr="00AC12E1">
        <w:rPr>
          <w:i/>
          <w:sz w:val="28"/>
          <w:szCs w:val="28"/>
        </w:rPr>
        <w:t xml:space="preserve"> ПОП</w:t>
      </w:r>
    </w:p>
    <w:p w:rsidR="004F6108" w:rsidRPr="00AC12E1" w:rsidRDefault="004F6108" w:rsidP="004F6108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Задачи нормирования труда и определение численности работников на предприятии общественного питания. </w:t>
      </w:r>
    </w:p>
    <w:p w:rsidR="004F6108" w:rsidRPr="00AC12E1" w:rsidRDefault="004F6108" w:rsidP="004F6108">
      <w:pPr>
        <w:tabs>
          <w:tab w:val="left" w:pos="4208"/>
        </w:tabs>
        <w:ind w:firstLine="567"/>
        <w:jc w:val="both"/>
        <w:rPr>
          <w:i/>
          <w:sz w:val="28"/>
          <w:szCs w:val="28"/>
        </w:rPr>
      </w:pPr>
      <w:r w:rsidRPr="00AC12E1">
        <w:rPr>
          <w:i/>
          <w:sz w:val="28"/>
          <w:szCs w:val="28"/>
        </w:rPr>
        <w:t>Тема 6.</w:t>
      </w:r>
      <w:r>
        <w:rPr>
          <w:i/>
          <w:sz w:val="28"/>
          <w:szCs w:val="28"/>
        </w:rPr>
        <w:t>7</w:t>
      </w:r>
      <w:r w:rsidRPr="00AC12E1">
        <w:rPr>
          <w:i/>
          <w:sz w:val="28"/>
          <w:szCs w:val="28"/>
        </w:rPr>
        <w:t xml:space="preserve"> </w:t>
      </w:r>
      <w:r w:rsidR="00C15CF7">
        <w:rPr>
          <w:i/>
          <w:sz w:val="28"/>
          <w:szCs w:val="28"/>
        </w:rPr>
        <w:t>Практическая работа № 30</w:t>
      </w:r>
      <w:r>
        <w:rPr>
          <w:i/>
          <w:sz w:val="28"/>
          <w:szCs w:val="28"/>
        </w:rPr>
        <w:t xml:space="preserve"> </w:t>
      </w:r>
      <w:r w:rsidRPr="00AC12E1">
        <w:rPr>
          <w:i/>
          <w:sz w:val="28"/>
          <w:szCs w:val="28"/>
        </w:rPr>
        <w:t xml:space="preserve">Определение численности работников </w:t>
      </w:r>
      <w:proofErr w:type="gramStart"/>
      <w:r w:rsidRPr="00AC12E1">
        <w:rPr>
          <w:i/>
          <w:sz w:val="28"/>
          <w:szCs w:val="28"/>
        </w:rPr>
        <w:t>на</w:t>
      </w:r>
      <w:proofErr w:type="gramEnd"/>
      <w:r w:rsidRPr="00AC12E1">
        <w:rPr>
          <w:i/>
          <w:sz w:val="28"/>
          <w:szCs w:val="28"/>
        </w:rPr>
        <w:t xml:space="preserve"> ПОП</w:t>
      </w:r>
    </w:p>
    <w:p w:rsidR="004F6108" w:rsidRPr="00AC12E1" w:rsidRDefault="004F6108" w:rsidP="004F6108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 xml:space="preserve">Задачи нормирования труда и определение численности работников на предприятии общественного питания. 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i/>
          <w:color w:val="FF0000"/>
          <w:sz w:val="28"/>
          <w:szCs w:val="28"/>
        </w:rPr>
      </w:pPr>
      <w:r w:rsidRPr="00AC12E1">
        <w:rPr>
          <w:i/>
          <w:sz w:val="28"/>
          <w:szCs w:val="28"/>
        </w:rPr>
        <w:t>Тема 6.</w:t>
      </w:r>
      <w:r w:rsidR="004F6108">
        <w:rPr>
          <w:i/>
          <w:sz w:val="28"/>
          <w:szCs w:val="28"/>
        </w:rPr>
        <w:t>8</w:t>
      </w:r>
      <w:r w:rsidRPr="00AC12E1">
        <w:rPr>
          <w:i/>
          <w:sz w:val="28"/>
          <w:szCs w:val="28"/>
        </w:rPr>
        <w:t xml:space="preserve"> Составление карты хронометража рабочего времени на приготовление «Супов»</w:t>
      </w:r>
    </w:p>
    <w:p w:rsidR="00D8745D" w:rsidRPr="00AC12E1" w:rsidRDefault="00D8745D" w:rsidP="00AC12E1">
      <w:pPr>
        <w:tabs>
          <w:tab w:val="left" w:pos="4208"/>
        </w:tabs>
        <w:ind w:firstLine="567"/>
        <w:jc w:val="both"/>
        <w:rPr>
          <w:color w:val="FF0000"/>
          <w:sz w:val="28"/>
          <w:szCs w:val="28"/>
        </w:rPr>
      </w:pPr>
      <w:r w:rsidRPr="00AC12E1">
        <w:rPr>
          <w:sz w:val="28"/>
          <w:szCs w:val="28"/>
        </w:rPr>
        <w:t xml:space="preserve">Составление карты хронометража рабочего времени на приготовление супов, по вариантам </w:t>
      </w:r>
    </w:p>
    <w:p w:rsidR="00AC12E1" w:rsidRPr="00AC12E1" w:rsidRDefault="004F6108" w:rsidP="00AC12E1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i/>
          <w:sz w:val="28"/>
          <w:szCs w:val="28"/>
        </w:rPr>
        <w:t xml:space="preserve">Тема 6.10 </w:t>
      </w:r>
      <w:r w:rsidR="00AC12E1" w:rsidRPr="004F6108">
        <w:rPr>
          <w:sz w:val="28"/>
          <w:szCs w:val="28"/>
          <w:lang w:val="kk-KZ"/>
        </w:rPr>
        <w:t>Контрольная работа</w:t>
      </w:r>
      <w:r w:rsidR="000B1BA9">
        <w:rPr>
          <w:sz w:val="28"/>
          <w:szCs w:val="28"/>
          <w:lang w:val="kk-KZ"/>
        </w:rPr>
        <w:t xml:space="preserve"> «</w:t>
      </w:r>
      <w:r w:rsidR="000B1BA9" w:rsidRPr="004013F2">
        <w:rPr>
          <w:sz w:val="28"/>
          <w:szCs w:val="28"/>
          <w:lang w:val="kk-KZ"/>
        </w:rPr>
        <w:t>Организация производства»</w:t>
      </w:r>
    </w:p>
    <w:p w:rsidR="00AC12E1" w:rsidRPr="00AC12E1" w:rsidRDefault="00AC12E1" w:rsidP="00AC12E1">
      <w:pPr>
        <w:tabs>
          <w:tab w:val="left" w:pos="4208"/>
        </w:tabs>
        <w:ind w:firstLine="567"/>
        <w:jc w:val="both"/>
        <w:rPr>
          <w:sz w:val="28"/>
          <w:szCs w:val="28"/>
        </w:rPr>
      </w:pPr>
      <w:r w:rsidRPr="00AC12E1">
        <w:rPr>
          <w:sz w:val="28"/>
          <w:szCs w:val="28"/>
        </w:rPr>
        <w:t>Контрольная работа</w:t>
      </w:r>
      <w:r w:rsidRPr="00AC12E1">
        <w:rPr>
          <w:b/>
          <w:sz w:val="28"/>
          <w:szCs w:val="28"/>
        </w:rPr>
        <w:t xml:space="preserve">   </w:t>
      </w:r>
      <w:r w:rsidRPr="00AC12E1">
        <w:rPr>
          <w:sz w:val="28"/>
          <w:szCs w:val="28"/>
        </w:rPr>
        <w:t>осуществляется на уроках с помощью различных форм: фронтальный опрос, письменные контрольные работы, тесты, индивидуальный контроль.</w:t>
      </w:r>
    </w:p>
    <w:p w:rsidR="00AC12E1" w:rsidRDefault="00AC12E1" w:rsidP="006247C1">
      <w:pPr>
        <w:pStyle w:val="170"/>
        <w:shd w:val="clear" w:color="auto" w:fill="auto"/>
        <w:spacing w:before="0" w:line="280" w:lineRule="exact"/>
        <w:ind w:left="181"/>
        <w:sectPr w:rsidR="00AC12E1" w:rsidSect="006247C1">
          <w:footerReference w:type="even" r:id="rId13"/>
          <w:footerReference w:type="default" r:id="rId14"/>
          <w:pgSz w:w="11905" w:h="16837"/>
          <w:pgMar w:top="723" w:right="502" w:bottom="904" w:left="1319" w:header="0" w:footer="3" w:gutter="0"/>
          <w:cols w:space="720"/>
          <w:noEndnote/>
          <w:docGrid w:linePitch="360"/>
        </w:sectPr>
      </w:pPr>
    </w:p>
    <w:p w:rsidR="00B83F36" w:rsidRDefault="00B83F36">
      <w:pPr>
        <w:rPr>
          <w:color w:val="auto"/>
          <w:sz w:val="2"/>
          <w:szCs w:val="2"/>
        </w:rPr>
      </w:pPr>
    </w:p>
    <w:p w:rsidR="00B83F36" w:rsidRDefault="00B83F36">
      <w:pPr>
        <w:rPr>
          <w:color w:val="auto"/>
          <w:sz w:val="2"/>
          <w:szCs w:val="2"/>
        </w:rPr>
      </w:pPr>
    </w:p>
    <w:tbl>
      <w:tblPr>
        <w:tblW w:w="16083" w:type="dxa"/>
        <w:jc w:val="center"/>
        <w:tblInd w:w="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777"/>
        <w:gridCol w:w="2835"/>
        <w:gridCol w:w="2795"/>
        <w:gridCol w:w="2453"/>
        <w:gridCol w:w="2366"/>
        <w:gridCol w:w="2451"/>
        <w:gridCol w:w="1830"/>
      </w:tblGrid>
      <w:tr w:rsidR="00B83F36" w:rsidRPr="00F07C69" w:rsidTr="001931A0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1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F07C69">
              <w:rPr>
                <w:b w:val="0"/>
                <w:bCs w:val="0"/>
                <w:noProof w:val="0"/>
                <w:sz w:val="24"/>
                <w:szCs w:val="24"/>
              </w:rPr>
              <w:t>№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t>Кол-</w:t>
            </w:r>
          </w:p>
          <w:p w:rsidR="00B83F36" w:rsidRPr="00F07C69" w:rsidRDefault="00B83F36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07C69">
              <w:rPr>
                <w:sz w:val="24"/>
                <w:szCs w:val="24"/>
              </w:rPr>
              <w:t>во</w:t>
            </w:r>
            <w:proofErr w:type="gramEnd"/>
            <w:r w:rsidRPr="00F07C69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t>Основные</w:t>
            </w:r>
            <w:r w:rsidRPr="00F07C69">
              <w:rPr>
                <w:sz w:val="24"/>
                <w:szCs w:val="24"/>
              </w:rPr>
              <w:br/>
              <w:t>вопросы, темы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t>Цели дидактического процесса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a8"/>
              <w:shd w:val="clear" w:color="auto" w:fill="auto"/>
              <w:tabs>
                <w:tab w:val="left" w:pos="1756"/>
                <w:tab w:val="left" w:pos="2261"/>
                <w:tab w:val="left" w:pos="2403"/>
              </w:tabs>
              <w:spacing w:before="0" w:line="317" w:lineRule="exact"/>
              <w:ind w:right="-19" w:firstLine="0"/>
              <w:jc w:val="center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t>Состав</w:t>
            </w:r>
            <w:r w:rsidRPr="00F07C69">
              <w:rPr>
                <w:sz w:val="24"/>
                <w:szCs w:val="24"/>
              </w:rPr>
              <w:br/>
              <w:t>методического</w:t>
            </w:r>
            <w:r w:rsidRPr="00F07C69">
              <w:rPr>
                <w:sz w:val="24"/>
                <w:szCs w:val="24"/>
              </w:rPr>
              <w:br/>
              <w:t>комплекса</w:t>
            </w:r>
          </w:p>
        </w:tc>
      </w:tr>
      <w:tr w:rsidR="00B83F36" w:rsidRPr="00F07C69" w:rsidTr="001931A0">
        <w:trPr>
          <w:trHeight w:val="881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19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7C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t>умения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t>навыки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F36" w:rsidRPr="00F07C69" w:rsidRDefault="00B83F36" w:rsidP="00BF7A67">
            <w:pPr>
              <w:pStyle w:val="a8"/>
              <w:shd w:val="clear" w:color="auto" w:fill="auto"/>
              <w:spacing w:before="0" w:line="240" w:lineRule="auto"/>
              <w:ind w:left="900" w:firstLine="0"/>
              <w:jc w:val="left"/>
              <w:rPr>
                <w:sz w:val="24"/>
                <w:szCs w:val="24"/>
              </w:rPr>
            </w:pPr>
          </w:p>
        </w:tc>
      </w:tr>
      <w:tr w:rsidR="00813747" w:rsidRPr="00FD2A5F" w:rsidTr="001931A0">
        <w:trPr>
          <w:trHeight w:val="1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BF7A67">
            <w:pPr>
              <w:pStyle w:val="a8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E229B0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813747">
            <w:pPr>
              <w:rPr>
                <w:i/>
                <w:lang w:val="kk-KZ"/>
              </w:rPr>
            </w:pPr>
            <w:r w:rsidRPr="00F07C69">
              <w:rPr>
                <w:lang w:val="kk-KZ"/>
              </w:rPr>
              <w:t>Основные сведения об общественном питании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E06" w:rsidRPr="00F07C69" w:rsidRDefault="00FD0E06" w:rsidP="00420B0A">
            <w:pPr>
              <w:ind w:firstLine="567"/>
            </w:pPr>
            <w:r w:rsidRPr="00F07C69">
              <w:t>О деятельности общественного питания.</w:t>
            </w:r>
          </w:p>
          <w:p w:rsidR="00813747" w:rsidRPr="00F07C69" w:rsidRDefault="00813747" w:rsidP="00420B0A">
            <w:pPr>
              <w:pStyle w:val="a8"/>
              <w:shd w:val="clear" w:color="auto" w:fill="auto"/>
              <w:spacing w:before="0"/>
              <w:ind w:left="123" w:right="67"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FD0E06" w:rsidP="00420B0A">
            <w:pPr>
              <w:pStyle w:val="a8"/>
              <w:shd w:val="clear" w:color="auto" w:fill="auto"/>
              <w:spacing w:before="0" w:line="326" w:lineRule="exact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>направления развития общественного питания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420B0A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>Соблюдать технику безопасности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F07C69" w:rsidP="00420B0A">
            <w:pPr>
              <w:pStyle w:val="a8"/>
              <w:shd w:val="clear" w:color="auto" w:fill="auto"/>
              <w:spacing w:before="0" w:line="326" w:lineRule="exact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kern w:val="36"/>
                <w:sz w:val="24"/>
                <w:szCs w:val="24"/>
              </w:rPr>
              <w:t>Основные направления научно-технического прогресса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D2A5F" w:rsidRDefault="00E229B0" w:rsidP="00BF7A67">
            <w:pPr>
              <w:pStyle w:val="a8"/>
              <w:shd w:val="clear" w:color="auto" w:fill="auto"/>
              <w:spacing w:before="0"/>
              <w:ind w:left="110" w:firstLine="0"/>
              <w:jc w:val="left"/>
              <w:rPr>
                <w:sz w:val="24"/>
                <w:szCs w:val="24"/>
              </w:rPr>
            </w:pPr>
            <w:r w:rsidRPr="00FD2A5F">
              <w:rPr>
                <w:sz w:val="24"/>
                <w:szCs w:val="24"/>
              </w:rPr>
              <w:t>РМ-1</w:t>
            </w:r>
          </w:p>
          <w:p w:rsidR="00E229B0" w:rsidRPr="00FD2A5F" w:rsidRDefault="00E229B0" w:rsidP="00BF7A67">
            <w:pPr>
              <w:pStyle w:val="a8"/>
              <w:shd w:val="clear" w:color="auto" w:fill="auto"/>
              <w:spacing w:before="0"/>
              <w:ind w:left="110" w:firstLine="0"/>
              <w:jc w:val="left"/>
              <w:rPr>
                <w:sz w:val="24"/>
                <w:szCs w:val="24"/>
              </w:rPr>
            </w:pPr>
            <w:r w:rsidRPr="00FD2A5F">
              <w:rPr>
                <w:sz w:val="24"/>
                <w:szCs w:val="24"/>
              </w:rPr>
              <w:t>РМ-2</w:t>
            </w:r>
          </w:p>
        </w:tc>
      </w:tr>
      <w:tr w:rsidR="00813747" w:rsidRPr="00FD2A5F" w:rsidTr="001931A0">
        <w:trPr>
          <w:trHeight w:val="15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BF7A67">
            <w:pPr>
              <w:pStyle w:val="a8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E229B0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813747">
            <w:pPr>
              <w:shd w:val="clear" w:color="auto" w:fill="FFFFFF"/>
              <w:outlineLvl w:val="0"/>
              <w:rPr>
                <w:lang w:val="kk-KZ"/>
              </w:rPr>
            </w:pPr>
            <w:r w:rsidRPr="00F07C69">
              <w:rPr>
                <w:lang w:val="kk-KZ"/>
              </w:rPr>
              <w:t xml:space="preserve">Классификация предприятий общественного питания. Особенности деятельности. 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420B0A">
            <w:pPr>
              <w:pStyle w:val="a8"/>
              <w:shd w:val="clear" w:color="auto" w:fill="auto"/>
              <w:spacing w:before="0" w:line="240" w:lineRule="auto"/>
              <w:ind w:left="123"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F07C69">
              <w:rPr>
                <w:sz w:val="24"/>
                <w:szCs w:val="24"/>
              </w:rPr>
              <w:t>О</w:t>
            </w:r>
            <w:proofErr w:type="gramEnd"/>
            <w:r w:rsidRPr="00F07C69">
              <w:rPr>
                <w:sz w:val="24"/>
                <w:szCs w:val="24"/>
              </w:rPr>
              <w:t xml:space="preserve"> </w:t>
            </w:r>
            <w:r w:rsidR="00420B0A" w:rsidRPr="00F07C69">
              <w:rPr>
                <w:sz w:val="24"/>
                <w:szCs w:val="24"/>
              </w:rPr>
              <w:t>организационно-правовых форм предприятий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420B0A" w:rsidP="00420B0A">
            <w:pPr>
              <w:pStyle w:val="a8"/>
              <w:shd w:val="clear" w:color="auto" w:fill="auto"/>
              <w:spacing w:before="0" w:line="317" w:lineRule="exact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 xml:space="preserve">Классификации общественного питания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420B0A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 xml:space="preserve">Применять полученные знания в профессиональной деятельности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420B0A">
            <w:pPr>
              <w:pStyle w:val="a8"/>
              <w:shd w:val="clear" w:color="auto" w:fill="auto"/>
              <w:spacing w:before="0" w:line="317" w:lineRule="exact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 xml:space="preserve">Использование новых знаний в профессиональной деятельности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1A0" w:rsidRPr="00FD2A5F" w:rsidRDefault="00E229B0" w:rsidP="001931A0">
            <w:pPr>
              <w:pStyle w:val="a8"/>
              <w:shd w:val="clear" w:color="auto" w:fill="auto"/>
              <w:spacing w:before="0" w:line="317" w:lineRule="exact"/>
              <w:ind w:left="110" w:firstLine="0"/>
              <w:jc w:val="left"/>
              <w:rPr>
                <w:sz w:val="24"/>
                <w:szCs w:val="24"/>
              </w:rPr>
            </w:pPr>
            <w:r w:rsidRPr="00FD2A5F">
              <w:rPr>
                <w:sz w:val="24"/>
                <w:szCs w:val="24"/>
              </w:rPr>
              <w:t>РМ-3</w:t>
            </w:r>
            <w:r w:rsidR="001931A0">
              <w:rPr>
                <w:sz w:val="24"/>
                <w:szCs w:val="24"/>
              </w:rPr>
              <w:t>;</w:t>
            </w:r>
            <w:r w:rsidRPr="00FD2A5F">
              <w:rPr>
                <w:sz w:val="24"/>
                <w:szCs w:val="24"/>
              </w:rPr>
              <w:t xml:space="preserve"> </w:t>
            </w:r>
            <w:r w:rsidR="001931A0" w:rsidRPr="00FD2A5F">
              <w:rPr>
                <w:sz w:val="24"/>
                <w:szCs w:val="24"/>
              </w:rPr>
              <w:t>РМ-4</w:t>
            </w:r>
          </w:p>
          <w:p w:rsidR="00E229B0" w:rsidRPr="00FD2A5F" w:rsidRDefault="00E229B0" w:rsidP="00BF7A67">
            <w:pPr>
              <w:pStyle w:val="a8"/>
              <w:shd w:val="clear" w:color="auto" w:fill="auto"/>
              <w:spacing w:before="0" w:line="317" w:lineRule="exact"/>
              <w:ind w:left="110" w:firstLine="0"/>
              <w:jc w:val="left"/>
              <w:rPr>
                <w:sz w:val="24"/>
                <w:szCs w:val="24"/>
              </w:rPr>
            </w:pPr>
            <w:r w:rsidRPr="00FD2A5F">
              <w:rPr>
                <w:sz w:val="24"/>
                <w:szCs w:val="24"/>
              </w:rPr>
              <w:t>РМ-5</w:t>
            </w:r>
            <w:r w:rsidR="001931A0">
              <w:rPr>
                <w:sz w:val="24"/>
                <w:szCs w:val="24"/>
              </w:rPr>
              <w:t xml:space="preserve">; </w:t>
            </w:r>
            <w:r w:rsidRPr="00FD2A5F">
              <w:rPr>
                <w:sz w:val="24"/>
                <w:szCs w:val="24"/>
              </w:rPr>
              <w:t>РМ-6</w:t>
            </w:r>
          </w:p>
          <w:p w:rsidR="00E229B0" w:rsidRPr="00FD2A5F" w:rsidRDefault="001931A0" w:rsidP="00BF7A67">
            <w:pPr>
              <w:pStyle w:val="a8"/>
              <w:shd w:val="clear" w:color="auto" w:fill="auto"/>
              <w:spacing w:before="0" w:line="317" w:lineRule="exact"/>
              <w:ind w:left="1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РМ-7; РМ-8</w:t>
            </w:r>
          </w:p>
        </w:tc>
      </w:tr>
      <w:tr w:rsidR="00813747" w:rsidRPr="00FD2A5F" w:rsidTr="001931A0">
        <w:trPr>
          <w:trHeight w:val="16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BF7A67">
            <w:pPr>
              <w:pStyle w:val="a8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t>3.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E229B0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416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813747">
            <w:pPr>
              <w:rPr>
                <w:i/>
                <w:lang w:val="kk-KZ"/>
              </w:rPr>
            </w:pPr>
            <w:r w:rsidRPr="00F07C69">
              <w:rPr>
                <w:lang w:val="kk-KZ"/>
              </w:rPr>
              <w:t>Организация снабжения и складского хозяйства предприятий общественного питания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420B0A" w:rsidP="00420B0A">
            <w:pPr>
              <w:pStyle w:val="a8"/>
              <w:shd w:val="clear" w:color="auto" w:fill="auto"/>
              <w:spacing w:before="0" w:line="317" w:lineRule="exact"/>
              <w:ind w:left="123" w:right="67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 xml:space="preserve">О </w:t>
            </w:r>
            <w:proofErr w:type="gramStart"/>
            <w:r w:rsidRPr="00F07C69">
              <w:rPr>
                <w:sz w:val="24"/>
                <w:szCs w:val="24"/>
              </w:rPr>
              <w:t>рациональном</w:t>
            </w:r>
            <w:proofErr w:type="gramEnd"/>
            <w:r w:rsidRPr="00F07C69">
              <w:rPr>
                <w:sz w:val="24"/>
                <w:szCs w:val="24"/>
              </w:rPr>
              <w:t xml:space="preserve"> снабжения</w:t>
            </w:r>
            <w:r w:rsidR="00813747" w:rsidRPr="00F07C69">
              <w:rPr>
                <w:sz w:val="24"/>
                <w:szCs w:val="24"/>
              </w:rPr>
              <w:t xml:space="preserve"> </w:t>
            </w:r>
            <w:r w:rsidRPr="00F07C69">
              <w:rPr>
                <w:sz w:val="24"/>
                <w:szCs w:val="24"/>
              </w:rPr>
              <w:t xml:space="preserve">предприятий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F07C69" w:rsidP="00420B0A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>Рациональной организации снабжения предприятий общественного питания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420B0A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>Соблюдать технику безопасности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420B0A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>Выполнение правил технике безопасности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9B0" w:rsidRPr="00FD2A5F" w:rsidRDefault="001931A0" w:rsidP="00BF7A67">
            <w:pPr>
              <w:pStyle w:val="a8"/>
              <w:shd w:val="clear" w:color="auto" w:fill="auto"/>
              <w:spacing w:before="0"/>
              <w:ind w:left="1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РМ-9; РМ- 10 РМ-11; РМ-12 РМ-13; РМ- 14 РМ-15</w:t>
            </w:r>
          </w:p>
        </w:tc>
      </w:tr>
      <w:tr w:rsidR="00813747" w:rsidRPr="00FD2A5F" w:rsidTr="001931A0">
        <w:trPr>
          <w:trHeight w:val="7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BF7A67">
            <w:pPr>
              <w:pStyle w:val="a8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t>4.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55EB9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813747">
            <w:pPr>
              <w:rPr>
                <w:i/>
                <w:lang w:val="kk-KZ"/>
              </w:rPr>
            </w:pPr>
            <w:r w:rsidRPr="00F07C69">
              <w:t>Оперативное планирование производства и техническая документация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B0A" w:rsidRPr="00F07C69" w:rsidRDefault="00813747" w:rsidP="00420B0A">
            <w:pPr>
              <w:pStyle w:val="3"/>
              <w:spacing w:before="0" w:after="0" w:line="240" w:lineRule="auto"/>
              <w:ind w:firstLine="56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F07C69">
              <w:rPr>
                <w:b w:val="0"/>
                <w:sz w:val="24"/>
                <w:szCs w:val="24"/>
              </w:rPr>
              <w:t xml:space="preserve">О </w:t>
            </w:r>
            <w:r w:rsidR="00420B0A" w:rsidRPr="00F07C69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сущности оперативного планирования. </w:t>
            </w:r>
          </w:p>
          <w:p w:rsidR="00813747" w:rsidRPr="00F07C69" w:rsidRDefault="00813747" w:rsidP="00420B0A">
            <w:pPr>
              <w:pStyle w:val="a8"/>
              <w:shd w:val="clear" w:color="auto" w:fill="auto"/>
              <w:spacing w:before="0" w:line="317" w:lineRule="exact"/>
              <w:ind w:left="123" w:right="67"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F07C69" w:rsidP="00420B0A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  <w:lang w:val="kk-KZ"/>
              </w:rPr>
              <w:t>Сущность оперативного планирования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420B0A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>Соблюдать производственную санитарию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420B0A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 xml:space="preserve">Выполнение правил производственной санитарии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9B0" w:rsidRPr="00FD2A5F" w:rsidRDefault="001931A0" w:rsidP="001931A0">
            <w:pPr>
              <w:pStyle w:val="a8"/>
              <w:shd w:val="clear" w:color="auto" w:fill="auto"/>
              <w:spacing w:before="0" w:line="240" w:lineRule="auto"/>
              <w:ind w:left="1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РМ- 16; РМ-17 РМ-18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>РМ- 19</w:t>
            </w:r>
          </w:p>
        </w:tc>
      </w:tr>
      <w:tr w:rsidR="00813747" w:rsidRPr="00FD2A5F" w:rsidTr="001931A0">
        <w:trPr>
          <w:trHeight w:val="14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t>5.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55EB9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813747">
            <w:pPr>
              <w:tabs>
                <w:tab w:val="left" w:pos="4208"/>
              </w:tabs>
              <w:rPr>
                <w:i/>
              </w:rPr>
            </w:pPr>
            <w:r w:rsidRPr="00F07C69">
              <w:rPr>
                <w:lang w:val="kk-KZ"/>
              </w:rPr>
              <w:t>Организация производства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B0A" w:rsidRPr="00F07C69" w:rsidRDefault="00813747" w:rsidP="00420B0A">
            <w:pPr>
              <w:tabs>
                <w:tab w:val="left" w:pos="4208"/>
              </w:tabs>
              <w:ind w:firstLine="567"/>
            </w:pPr>
            <w:proofErr w:type="gramStart"/>
            <w:r w:rsidRPr="00F07C69">
              <w:t>О</w:t>
            </w:r>
            <w:proofErr w:type="gramEnd"/>
            <w:r w:rsidRPr="00F07C69">
              <w:t xml:space="preserve"> </w:t>
            </w:r>
            <w:r w:rsidR="00420B0A" w:rsidRPr="00F07C69">
              <w:t xml:space="preserve">организации рабочих мест. </w:t>
            </w:r>
          </w:p>
          <w:p w:rsidR="00813747" w:rsidRPr="00F07C69" w:rsidRDefault="00813747" w:rsidP="00420B0A">
            <w:pPr>
              <w:pStyle w:val="a8"/>
              <w:shd w:val="clear" w:color="auto" w:fill="auto"/>
              <w:spacing w:before="0" w:line="240" w:lineRule="auto"/>
              <w:ind w:left="123" w:right="67"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420B0A" w:rsidP="00420B0A">
            <w:pPr>
              <w:pStyle w:val="a8"/>
              <w:shd w:val="clear" w:color="auto" w:fill="auto"/>
              <w:spacing w:before="0" w:line="240" w:lineRule="auto"/>
              <w:ind w:left="114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 xml:space="preserve">Правила производственной санитарии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420B0A" w:rsidP="00420B0A">
            <w:pPr>
              <w:pStyle w:val="a8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 xml:space="preserve">Организовывать рабочие места </w:t>
            </w:r>
            <w:r w:rsidR="00813747" w:rsidRPr="00F07C69">
              <w:rPr>
                <w:sz w:val="24"/>
                <w:szCs w:val="24"/>
              </w:rPr>
              <w:t xml:space="preserve"> </w:t>
            </w:r>
            <w:r w:rsidRPr="00F07C69">
              <w:rPr>
                <w:sz w:val="24"/>
                <w:szCs w:val="24"/>
              </w:rPr>
              <w:t xml:space="preserve">на производстве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420B0A">
            <w:pPr>
              <w:pStyle w:val="a8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 xml:space="preserve">Выполнение правил технике безопасности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A5F" w:rsidRPr="00FD2A5F" w:rsidRDefault="001931A0" w:rsidP="001931A0">
            <w:pPr>
              <w:pStyle w:val="a8"/>
              <w:spacing w:before="0" w:line="240" w:lineRule="auto"/>
              <w:ind w:left="1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РМ-20; РМ- 21 РМ- 22 РМ-23 РМ-24 РМ-25; РМ-26 РМ- 27 РМ-28 РМ-29; РМ-30 РМ- 31 </w:t>
            </w:r>
            <w:r>
              <w:rPr>
                <w:sz w:val="24"/>
                <w:szCs w:val="24"/>
              </w:rPr>
              <w:lastRenderedPageBreak/>
              <w:t>РМ-32 РМ- 33 РМ-34; РМ-35;</w:t>
            </w:r>
          </w:p>
        </w:tc>
      </w:tr>
      <w:tr w:rsidR="00813747" w:rsidRPr="00FD2A5F" w:rsidTr="001931A0">
        <w:trPr>
          <w:trHeight w:val="14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7C6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1931A0" w:rsidP="00BF7A67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5EB9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813747">
            <w:pPr>
              <w:tabs>
                <w:tab w:val="left" w:pos="4208"/>
              </w:tabs>
              <w:rPr>
                <w:i/>
              </w:rPr>
            </w:pPr>
            <w:r w:rsidRPr="00F07C69">
              <w:t>Организация работы по охране труда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BF7A67">
            <w:pPr>
              <w:pStyle w:val="a8"/>
              <w:shd w:val="clear" w:color="auto" w:fill="auto"/>
              <w:spacing w:before="0" w:line="240" w:lineRule="auto"/>
              <w:ind w:left="123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>О пожарной и доврачебной помощи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BF7A67">
            <w:pPr>
              <w:pStyle w:val="a8"/>
              <w:spacing w:before="0" w:line="240" w:lineRule="auto"/>
              <w:ind w:left="114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>Пожарная безопасность, доврачебная помощь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BF7A67">
            <w:pPr>
              <w:pStyle w:val="a8"/>
              <w:spacing w:before="0" w:line="240" w:lineRule="auto"/>
              <w:ind w:left="195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 xml:space="preserve">Применять полученные знания в профессиональной деятельности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747" w:rsidRPr="00F07C69" w:rsidRDefault="00813747" w:rsidP="00BF7A67">
            <w:pPr>
              <w:pStyle w:val="a8"/>
              <w:spacing w:before="0" w:line="240" w:lineRule="auto"/>
              <w:ind w:left="182" w:firstLine="0"/>
              <w:jc w:val="left"/>
              <w:rPr>
                <w:sz w:val="24"/>
                <w:szCs w:val="24"/>
                <w:highlight w:val="yellow"/>
              </w:rPr>
            </w:pPr>
            <w:r w:rsidRPr="00F07C69">
              <w:rPr>
                <w:sz w:val="24"/>
                <w:szCs w:val="24"/>
              </w:rPr>
              <w:t xml:space="preserve">Выполнение правил пожарной безопасности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A5F" w:rsidRDefault="001931A0" w:rsidP="00BF7A67">
            <w:pPr>
              <w:pStyle w:val="a8"/>
              <w:spacing w:before="0" w:line="240" w:lineRule="auto"/>
              <w:ind w:left="11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РМ- 36 РМ-37; РМ-38 РМ- 39;РМ-40 РМ-41</w:t>
            </w:r>
          </w:p>
          <w:p w:rsidR="001931A0" w:rsidRPr="00FD2A5F" w:rsidRDefault="001931A0" w:rsidP="00BF7A67">
            <w:pPr>
              <w:pStyle w:val="a8"/>
              <w:spacing w:before="0" w:line="240" w:lineRule="auto"/>
              <w:ind w:left="110" w:firstLine="0"/>
              <w:jc w:val="left"/>
              <w:rPr>
                <w:sz w:val="24"/>
                <w:szCs w:val="24"/>
                <w:lang w:val="ru-MO"/>
              </w:rPr>
            </w:pPr>
            <w:r>
              <w:rPr>
                <w:sz w:val="24"/>
                <w:szCs w:val="24"/>
              </w:rPr>
              <w:t>РМ-42</w:t>
            </w:r>
          </w:p>
        </w:tc>
      </w:tr>
    </w:tbl>
    <w:p w:rsidR="00B83F36" w:rsidRDefault="00B83F36">
      <w:pPr>
        <w:rPr>
          <w:color w:val="auto"/>
          <w:sz w:val="2"/>
          <w:szCs w:val="2"/>
        </w:rPr>
        <w:sectPr w:rsidR="00B83F36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7" w:h="11905" w:orient="landscape"/>
          <w:pgMar w:top="1465" w:right="732" w:bottom="1259" w:left="459" w:header="0" w:footer="3" w:gutter="0"/>
          <w:cols w:space="720"/>
          <w:noEndnote/>
          <w:titlePg/>
          <w:docGrid w:linePitch="360"/>
        </w:sectPr>
      </w:pPr>
    </w:p>
    <w:p w:rsidR="00B83F36" w:rsidRPr="00CA59B2" w:rsidRDefault="00B83F36" w:rsidP="00CA59B2">
      <w:pPr>
        <w:pStyle w:val="20"/>
        <w:shd w:val="clear" w:color="auto" w:fill="auto"/>
        <w:spacing w:after="0" w:line="240" w:lineRule="auto"/>
        <w:jc w:val="center"/>
        <w:rPr>
          <w:caps/>
        </w:rPr>
      </w:pPr>
      <w:r>
        <w:lastRenderedPageBreak/>
        <w:t xml:space="preserve">5. </w:t>
      </w:r>
      <w:r w:rsidRPr="00CA59B2">
        <w:rPr>
          <w:caps/>
        </w:rPr>
        <w:t>Литература</w:t>
      </w:r>
    </w:p>
    <w:p w:rsidR="00B83F36" w:rsidRDefault="00B83F36" w:rsidP="00817CC1">
      <w:pPr>
        <w:pStyle w:val="20"/>
        <w:shd w:val="clear" w:color="auto" w:fill="auto"/>
        <w:spacing w:after="0" w:line="240" w:lineRule="auto"/>
        <w:ind w:firstLine="720"/>
        <w:jc w:val="center"/>
      </w:pPr>
    </w:p>
    <w:p w:rsidR="00813747" w:rsidRPr="00813747" w:rsidRDefault="00813747" w:rsidP="00813747">
      <w:pPr>
        <w:numPr>
          <w:ilvl w:val="0"/>
          <w:numId w:val="9"/>
        </w:numPr>
        <w:jc w:val="both"/>
        <w:rPr>
          <w:b/>
          <w:bCs/>
          <w:sz w:val="28"/>
        </w:rPr>
      </w:pPr>
      <w:r w:rsidRPr="00813747">
        <w:rPr>
          <w:sz w:val="28"/>
        </w:rPr>
        <w:t xml:space="preserve">Радченко Л.А. Организация производства на предприятиях общественного питания </w:t>
      </w:r>
      <w:r w:rsidRPr="00813747">
        <w:rPr>
          <w:bCs/>
          <w:sz w:val="28"/>
        </w:rPr>
        <w:t xml:space="preserve">Учебник. - Ростов </w:t>
      </w:r>
      <w:proofErr w:type="spellStart"/>
      <w:r w:rsidRPr="00813747">
        <w:rPr>
          <w:bCs/>
          <w:sz w:val="28"/>
        </w:rPr>
        <w:t>н</w:t>
      </w:r>
      <w:proofErr w:type="spellEnd"/>
      <w:proofErr w:type="gramStart"/>
      <w:r w:rsidRPr="00813747">
        <w:rPr>
          <w:bCs/>
          <w:sz w:val="28"/>
        </w:rPr>
        <w:t>/Д</w:t>
      </w:r>
      <w:proofErr w:type="gramEnd"/>
      <w:r w:rsidRPr="00813747">
        <w:rPr>
          <w:bCs/>
          <w:sz w:val="28"/>
        </w:rPr>
        <w:t>: Феникс, 2006. - 352 с.</w:t>
      </w:r>
    </w:p>
    <w:p w:rsidR="00813747" w:rsidRPr="00813747" w:rsidRDefault="00813747" w:rsidP="00813747">
      <w:pPr>
        <w:numPr>
          <w:ilvl w:val="0"/>
          <w:numId w:val="9"/>
        </w:numPr>
        <w:jc w:val="both"/>
        <w:rPr>
          <w:b/>
          <w:bCs/>
          <w:sz w:val="28"/>
        </w:rPr>
      </w:pPr>
      <w:r w:rsidRPr="00813747">
        <w:rPr>
          <w:b/>
          <w:bCs/>
          <w:sz w:val="28"/>
        </w:rPr>
        <w:t xml:space="preserve"> </w:t>
      </w:r>
      <w:r w:rsidRPr="00813747">
        <w:rPr>
          <w:sz w:val="28"/>
        </w:rPr>
        <w:t xml:space="preserve">Организация производства и обслуживания на предприятиях общественного питания. Учебник. </w:t>
      </w:r>
      <w:hyperlink r:id="rId20" w:history="1">
        <w:r w:rsidRPr="00813747">
          <w:rPr>
            <w:rStyle w:val="af4"/>
            <w:color w:val="auto"/>
            <w:sz w:val="28"/>
            <w:u w:val="none"/>
          </w:rPr>
          <w:t>Радченко Лидия Александровна</w:t>
        </w:r>
      </w:hyperlink>
      <w:r w:rsidRPr="00813747">
        <w:rPr>
          <w:sz w:val="28"/>
        </w:rPr>
        <w:t xml:space="preserve"> </w:t>
      </w:r>
      <w:r w:rsidRPr="00813747">
        <w:rPr>
          <w:bCs/>
          <w:sz w:val="28"/>
        </w:rPr>
        <w:t>Издательство:</w:t>
      </w:r>
      <w:r w:rsidRPr="00813747">
        <w:rPr>
          <w:b/>
          <w:bCs/>
          <w:sz w:val="28"/>
        </w:rPr>
        <w:t xml:space="preserve"> </w:t>
      </w:r>
      <w:hyperlink r:id="rId21" w:history="1">
        <w:proofErr w:type="spellStart"/>
        <w:r w:rsidRPr="00813747">
          <w:rPr>
            <w:rStyle w:val="af4"/>
            <w:color w:val="auto"/>
            <w:sz w:val="28"/>
          </w:rPr>
          <w:t>КноРус</w:t>
        </w:r>
        <w:proofErr w:type="spellEnd"/>
      </w:hyperlink>
      <w:r w:rsidRPr="00813747">
        <w:rPr>
          <w:sz w:val="28"/>
        </w:rPr>
        <w:t xml:space="preserve"> 2016</w:t>
      </w:r>
    </w:p>
    <w:p w:rsidR="00813747" w:rsidRPr="00813747" w:rsidRDefault="00813747" w:rsidP="00813747">
      <w:pPr>
        <w:numPr>
          <w:ilvl w:val="0"/>
          <w:numId w:val="9"/>
        </w:numPr>
        <w:jc w:val="both"/>
        <w:rPr>
          <w:sz w:val="28"/>
        </w:rPr>
      </w:pPr>
      <w:r w:rsidRPr="00813747">
        <w:rPr>
          <w:bCs/>
          <w:sz w:val="28"/>
        </w:rPr>
        <w:t>Организация производства на предприятиях общественного питания: Учебное пособие</w:t>
      </w:r>
      <w:r w:rsidRPr="00813747">
        <w:rPr>
          <w:b/>
          <w:bCs/>
          <w:sz w:val="28"/>
        </w:rPr>
        <w:t xml:space="preserve"> </w:t>
      </w:r>
      <w:r w:rsidRPr="00813747">
        <w:rPr>
          <w:sz w:val="28"/>
          <w:lang w:val="kk-KZ"/>
        </w:rPr>
        <w:t xml:space="preserve"> </w:t>
      </w:r>
      <w:r w:rsidRPr="00813747">
        <w:rPr>
          <w:sz w:val="28"/>
        </w:rPr>
        <w:t>Автор/создатель: Кондратьев К.П.</w:t>
      </w:r>
    </w:p>
    <w:p w:rsidR="00813747" w:rsidRPr="00813747" w:rsidRDefault="00813747" w:rsidP="00813747">
      <w:pPr>
        <w:numPr>
          <w:ilvl w:val="0"/>
          <w:numId w:val="9"/>
        </w:numPr>
        <w:jc w:val="both"/>
        <w:rPr>
          <w:sz w:val="28"/>
        </w:rPr>
      </w:pPr>
      <w:r w:rsidRPr="00813747">
        <w:rPr>
          <w:sz w:val="28"/>
        </w:rPr>
        <w:t xml:space="preserve">Кучер Л.С., </w:t>
      </w:r>
      <w:proofErr w:type="spellStart"/>
      <w:r w:rsidRPr="00813747">
        <w:rPr>
          <w:sz w:val="28"/>
        </w:rPr>
        <w:t>Шкур</w:t>
      </w:r>
      <w:r w:rsidR="00FD2A5F">
        <w:rPr>
          <w:sz w:val="28"/>
        </w:rPr>
        <w:t>з</w:t>
      </w:r>
      <w:proofErr w:type="gramStart"/>
      <w:r w:rsidRPr="00813747">
        <w:rPr>
          <w:sz w:val="28"/>
        </w:rPr>
        <w:t>a</w:t>
      </w:r>
      <w:proofErr w:type="gramEnd"/>
      <w:r w:rsidRPr="00813747">
        <w:rPr>
          <w:sz w:val="28"/>
        </w:rPr>
        <w:t>товa</w:t>
      </w:r>
      <w:proofErr w:type="spellEnd"/>
      <w:r w:rsidRPr="00813747">
        <w:rPr>
          <w:sz w:val="28"/>
        </w:rPr>
        <w:t xml:space="preserve"> Л.M. </w:t>
      </w:r>
      <w:proofErr w:type="spellStart"/>
      <w:r w:rsidRPr="00813747">
        <w:rPr>
          <w:sz w:val="28"/>
        </w:rPr>
        <w:t>Орг</w:t>
      </w:r>
      <w:proofErr w:type="gramStart"/>
      <w:r w:rsidRPr="00813747">
        <w:rPr>
          <w:sz w:val="28"/>
        </w:rPr>
        <w:t>a</w:t>
      </w:r>
      <w:proofErr w:type="gramEnd"/>
      <w:r w:rsidRPr="00813747">
        <w:rPr>
          <w:sz w:val="28"/>
        </w:rPr>
        <w:t>низaция</w:t>
      </w:r>
      <w:proofErr w:type="spellEnd"/>
      <w:r w:rsidRPr="00813747">
        <w:rPr>
          <w:sz w:val="28"/>
        </w:rPr>
        <w:t xml:space="preserve"> </w:t>
      </w:r>
      <w:proofErr w:type="spellStart"/>
      <w:r w:rsidRPr="00813747">
        <w:rPr>
          <w:sz w:val="28"/>
        </w:rPr>
        <w:t>обслуживaния</w:t>
      </w:r>
      <w:proofErr w:type="spellEnd"/>
      <w:r w:rsidRPr="00813747">
        <w:rPr>
          <w:sz w:val="28"/>
        </w:rPr>
        <w:t xml:space="preserve"> </w:t>
      </w:r>
      <w:proofErr w:type="spellStart"/>
      <w:r w:rsidRPr="00813747">
        <w:rPr>
          <w:sz w:val="28"/>
        </w:rPr>
        <w:t>нa</w:t>
      </w:r>
      <w:proofErr w:type="spellEnd"/>
      <w:r w:rsidRPr="00813747">
        <w:rPr>
          <w:sz w:val="28"/>
        </w:rPr>
        <w:t xml:space="preserve"> предприятиях общественного </w:t>
      </w:r>
      <w:proofErr w:type="spellStart"/>
      <w:r w:rsidRPr="00813747">
        <w:rPr>
          <w:sz w:val="28"/>
        </w:rPr>
        <w:t>питaния</w:t>
      </w:r>
      <w:proofErr w:type="spellEnd"/>
      <w:r w:rsidRPr="00813747">
        <w:rPr>
          <w:sz w:val="28"/>
        </w:rPr>
        <w:t xml:space="preserve">. - M.: </w:t>
      </w:r>
      <w:proofErr w:type="spellStart"/>
      <w:r w:rsidRPr="00813747">
        <w:rPr>
          <w:sz w:val="28"/>
        </w:rPr>
        <w:t>Делов</w:t>
      </w:r>
      <w:proofErr w:type="gramStart"/>
      <w:r w:rsidRPr="00813747">
        <w:rPr>
          <w:sz w:val="28"/>
        </w:rPr>
        <w:t>a</w:t>
      </w:r>
      <w:proofErr w:type="gramEnd"/>
      <w:r w:rsidRPr="00813747">
        <w:rPr>
          <w:sz w:val="28"/>
        </w:rPr>
        <w:t>я</w:t>
      </w:r>
      <w:proofErr w:type="spellEnd"/>
      <w:r w:rsidRPr="00813747">
        <w:rPr>
          <w:sz w:val="28"/>
        </w:rPr>
        <w:t xml:space="preserve"> </w:t>
      </w:r>
      <w:proofErr w:type="spellStart"/>
      <w:r w:rsidRPr="00813747">
        <w:rPr>
          <w:sz w:val="28"/>
        </w:rPr>
        <w:t>литерaтурa</w:t>
      </w:r>
      <w:proofErr w:type="spellEnd"/>
      <w:r w:rsidRPr="00813747">
        <w:rPr>
          <w:sz w:val="28"/>
        </w:rPr>
        <w:t>, 2002 214 с.</w:t>
      </w:r>
    </w:p>
    <w:p w:rsidR="00813747" w:rsidRPr="00813747" w:rsidRDefault="00813747" w:rsidP="00813747">
      <w:pPr>
        <w:numPr>
          <w:ilvl w:val="0"/>
          <w:numId w:val="9"/>
        </w:numPr>
        <w:jc w:val="both"/>
        <w:rPr>
          <w:sz w:val="28"/>
        </w:rPr>
      </w:pPr>
      <w:proofErr w:type="spellStart"/>
      <w:r w:rsidRPr="00813747">
        <w:rPr>
          <w:sz w:val="28"/>
        </w:rPr>
        <w:t>ПивоваровВ.И</w:t>
      </w:r>
      <w:proofErr w:type="spellEnd"/>
      <w:r w:rsidRPr="00813747">
        <w:rPr>
          <w:sz w:val="28"/>
        </w:rPr>
        <w:t xml:space="preserve">. Организация производства и управление </w:t>
      </w:r>
      <w:proofErr w:type="spellStart"/>
      <w:r w:rsidRPr="00813747">
        <w:rPr>
          <w:sz w:val="28"/>
        </w:rPr>
        <w:t>качествомпродукции</w:t>
      </w:r>
      <w:proofErr w:type="spellEnd"/>
      <w:r w:rsidRPr="00813747">
        <w:rPr>
          <w:sz w:val="28"/>
        </w:rPr>
        <w:t xml:space="preserve"> в общественном питании. М., «Дашков и К», 2006 296 </w:t>
      </w:r>
      <w:proofErr w:type="gramStart"/>
      <w:r w:rsidRPr="00813747">
        <w:rPr>
          <w:sz w:val="28"/>
        </w:rPr>
        <w:t>с</w:t>
      </w:r>
      <w:proofErr w:type="gramEnd"/>
      <w:r w:rsidRPr="00813747">
        <w:rPr>
          <w:sz w:val="28"/>
        </w:rPr>
        <w:t>.</w:t>
      </w:r>
    </w:p>
    <w:p w:rsidR="00813747" w:rsidRPr="00813747" w:rsidRDefault="00813747" w:rsidP="00813747">
      <w:pPr>
        <w:numPr>
          <w:ilvl w:val="0"/>
          <w:numId w:val="9"/>
        </w:numPr>
        <w:jc w:val="both"/>
        <w:rPr>
          <w:sz w:val="28"/>
        </w:rPr>
      </w:pPr>
      <w:r w:rsidRPr="00813747">
        <w:rPr>
          <w:sz w:val="28"/>
        </w:rPr>
        <w:t xml:space="preserve"> </w:t>
      </w:r>
      <w:proofErr w:type="gramStart"/>
      <w:r w:rsidRPr="00813747">
        <w:rPr>
          <w:sz w:val="28"/>
        </w:rPr>
        <w:t>Голубев</w:t>
      </w:r>
      <w:proofErr w:type="gramEnd"/>
      <w:r w:rsidRPr="00813747">
        <w:rPr>
          <w:sz w:val="28"/>
        </w:rPr>
        <w:t xml:space="preserve"> B.H. </w:t>
      </w:r>
      <w:proofErr w:type="spellStart"/>
      <w:r w:rsidRPr="00813747">
        <w:rPr>
          <w:sz w:val="28"/>
        </w:rPr>
        <w:t>Спр</w:t>
      </w:r>
      <w:proofErr w:type="gramStart"/>
      <w:r w:rsidRPr="00813747">
        <w:rPr>
          <w:sz w:val="28"/>
        </w:rPr>
        <w:t>a</w:t>
      </w:r>
      <w:proofErr w:type="gramEnd"/>
      <w:r w:rsidRPr="00813747">
        <w:rPr>
          <w:sz w:val="28"/>
        </w:rPr>
        <w:t>вочник</w:t>
      </w:r>
      <w:proofErr w:type="spellEnd"/>
      <w:r w:rsidRPr="00813747">
        <w:rPr>
          <w:sz w:val="28"/>
        </w:rPr>
        <w:t xml:space="preserve"> </w:t>
      </w:r>
      <w:proofErr w:type="spellStart"/>
      <w:r w:rsidRPr="00813747">
        <w:rPr>
          <w:sz w:val="28"/>
        </w:rPr>
        <w:t>рaботникa</w:t>
      </w:r>
      <w:proofErr w:type="spellEnd"/>
      <w:r w:rsidRPr="00813747">
        <w:rPr>
          <w:sz w:val="28"/>
        </w:rPr>
        <w:t xml:space="preserve"> общественного </w:t>
      </w:r>
      <w:proofErr w:type="spellStart"/>
      <w:r w:rsidRPr="00813747">
        <w:rPr>
          <w:sz w:val="28"/>
        </w:rPr>
        <w:t>питaния</w:t>
      </w:r>
      <w:proofErr w:type="spellEnd"/>
      <w:r w:rsidRPr="00813747">
        <w:rPr>
          <w:sz w:val="28"/>
        </w:rPr>
        <w:t>. M., 2002 .</w:t>
      </w:r>
    </w:p>
    <w:p w:rsidR="00813747" w:rsidRPr="00813747" w:rsidRDefault="00813747" w:rsidP="00813747">
      <w:pPr>
        <w:numPr>
          <w:ilvl w:val="0"/>
          <w:numId w:val="9"/>
        </w:numPr>
        <w:jc w:val="both"/>
        <w:rPr>
          <w:sz w:val="28"/>
        </w:rPr>
      </w:pPr>
      <w:r w:rsidRPr="00813747">
        <w:rPr>
          <w:sz w:val="28"/>
        </w:rPr>
        <w:t xml:space="preserve">Савицкая Г. В. Анализ хозяйственной деятельности предприятия, М.: ИНФРА-М, 2005 </w:t>
      </w:r>
    </w:p>
    <w:p w:rsidR="00B83F36" w:rsidRDefault="00B83F36">
      <w:pPr>
        <w:rPr>
          <w:color w:val="auto"/>
          <w:sz w:val="2"/>
          <w:szCs w:val="2"/>
        </w:rPr>
      </w:pPr>
    </w:p>
    <w:sectPr w:rsidR="00B83F36" w:rsidSect="00817CC1">
      <w:type w:val="continuous"/>
      <w:pgSz w:w="11905" w:h="16837"/>
      <w:pgMar w:top="723" w:right="502" w:bottom="877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63" w:rsidRDefault="00074163">
      <w:r>
        <w:separator/>
      </w:r>
    </w:p>
  </w:endnote>
  <w:endnote w:type="continuationSeparator" w:id="0">
    <w:p w:rsidR="00074163" w:rsidRDefault="0007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E2" w:rsidRDefault="00B33AF2" w:rsidP="00F114E4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424E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C20C6">
      <w:rPr>
        <w:rStyle w:val="af"/>
        <w:noProof/>
      </w:rPr>
      <w:t>2</w:t>
    </w:r>
    <w:r>
      <w:rPr>
        <w:rStyle w:val="af"/>
      </w:rPr>
      <w:fldChar w:fldCharType="end"/>
    </w:r>
  </w:p>
  <w:p w:rsidR="002424E2" w:rsidRPr="00CA59B2" w:rsidRDefault="002424E2" w:rsidP="00473241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E2" w:rsidRDefault="00B33AF2" w:rsidP="00F114E4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424E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C20C6">
      <w:rPr>
        <w:rStyle w:val="af"/>
        <w:noProof/>
      </w:rPr>
      <w:t>3</w:t>
    </w:r>
    <w:r>
      <w:rPr>
        <w:rStyle w:val="af"/>
      </w:rPr>
      <w:fldChar w:fldCharType="end"/>
    </w:r>
  </w:p>
  <w:p w:rsidR="002424E2" w:rsidRDefault="002424E2" w:rsidP="00473241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E2" w:rsidRDefault="00B33AF2">
    <w:pPr>
      <w:pStyle w:val="a4"/>
      <w:framePr w:w="11520" w:h="134" w:wrap="none" w:vAnchor="text" w:hAnchor="page" w:x="193" w:y="-891"/>
      <w:shd w:val="clear" w:color="auto" w:fill="auto"/>
      <w:ind w:left="11254"/>
    </w:pPr>
    <w:fldSimple w:instr=" PAGE \* MERGEFORMAT ">
      <w:r w:rsidR="009C20C6" w:rsidRPr="009C20C6">
        <w:rPr>
          <w:rStyle w:val="9pt"/>
          <w:noProof/>
        </w:rPr>
        <w:t>6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E2" w:rsidRPr="00CA59B2" w:rsidRDefault="002424E2" w:rsidP="00CA59B2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E2" w:rsidRDefault="002424E2">
    <w:pPr>
      <w:rPr>
        <w:color w:val="auto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E2" w:rsidRDefault="002424E2">
    <w:pPr>
      <w:rPr>
        <w:color w:val="auto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E2" w:rsidRPr="00470EAE" w:rsidRDefault="002424E2" w:rsidP="00470EAE">
    <w:pPr>
      <w:pStyle w:val="ad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E2" w:rsidRPr="00470EAE" w:rsidRDefault="002424E2" w:rsidP="00470EAE">
    <w:pPr>
      <w:pStyle w:val="ad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E2" w:rsidRDefault="002424E2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63" w:rsidRDefault="00074163">
      <w:r>
        <w:separator/>
      </w:r>
    </w:p>
  </w:footnote>
  <w:footnote w:type="continuationSeparator" w:id="0">
    <w:p w:rsidR="00074163" w:rsidRDefault="00074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E2" w:rsidRDefault="002424E2">
    <w:pPr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E2" w:rsidRPr="00CA59B2" w:rsidRDefault="002424E2" w:rsidP="00CA59B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5"/>
    <w:multiLevelType w:val="multilevel"/>
    <w:tmpl w:val="2174AB2C"/>
    <w:lvl w:ilvl="0">
      <w:start w:val="1"/>
      <w:numFmt w:val="decimal"/>
      <w:lvlText w:val="1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29B36AEB"/>
    <w:multiLevelType w:val="hybridMultilevel"/>
    <w:tmpl w:val="88629E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AA63164"/>
    <w:multiLevelType w:val="hybridMultilevel"/>
    <w:tmpl w:val="8E0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BB4"/>
    <w:rsid w:val="00020EE3"/>
    <w:rsid w:val="0002783B"/>
    <w:rsid w:val="00032E3D"/>
    <w:rsid w:val="00045C4F"/>
    <w:rsid w:val="00047CBE"/>
    <w:rsid w:val="000700E6"/>
    <w:rsid w:val="00074163"/>
    <w:rsid w:val="00084A10"/>
    <w:rsid w:val="000B1BA9"/>
    <w:rsid w:val="000B27FF"/>
    <w:rsid w:val="000B5167"/>
    <w:rsid w:val="000D7E07"/>
    <w:rsid w:val="000E32DC"/>
    <w:rsid w:val="000F5CC5"/>
    <w:rsid w:val="000F697B"/>
    <w:rsid w:val="00122162"/>
    <w:rsid w:val="00163592"/>
    <w:rsid w:val="00174AB0"/>
    <w:rsid w:val="00184B05"/>
    <w:rsid w:val="0018719F"/>
    <w:rsid w:val="0019141F"/>
    <w:rsid w:val="001931A0"/>
    <w:rsid w:val="001933CE"/>
    <w:rsid w:val="001B2CCA"/>
    <w:rsid w:val="001B504E"/>
    <w:rsid w:val="001C1070"/>
    <w:rsid w:val="001F639B"/>
    <w:rsid w:val="00206A42"/>
    <w:rsid w:val="00207308"/>
    <w:rsid w:val="002424E2"/>
    <w:rsid w:val="002469D8"/>
    <w:rsid w:val="002862A0"/>
    <w:rsid w:val="002B6559"/>
    <w:rsid w:val="002B6C49"/>
    <w:rsid w:val="002C0B80"/>
    <w:rsid w:val="002C0E97"/>
    <w:rsid w:val="00316BC9"/>
    <w:rsid w:val="0032365E"/>
    <w:rsid w:val="00367899"/>
    <w:rsid w:val="00374F87"/>
    <w:rsid w:val="00390937"/>
    <w:rsid w:val="00395E9D"/>
    <w:rsid w:val="003A57B1"/>
    <w:rsid w:val="003C2EFA"/>
    <w:rsid w:val="003C4B0B"/>
    <w:rsid w:val="004013F2"/>
    <w:rsid w:val="004150E0"/>
    <w:rsid w:val="00420B0A"/>
    <w:rsid w:val="00437C24"/>
    <w:rsid w:val="00446DE8"/>
    <w:rsid w:val="0044733C"/>
    <w:rsid w:val="00452B9B"/>
    <w:rsid w:val="00461A90"/>
    <w:rsid w:val="0046531B"/>
    <w:rsid w:val="004677FC"/>
    <w:rsid w:val="00470EAE"/>
    <w:rsid w:val="00473241"/>
    <w:rsid w:val="00483637"/>
    <w:rsid w:val="0049684D"/>
    <w:rsid w:val="004B1C1C"/>
    <w:rsid w:val="004B5071"/>
    <w:rsid w:val="004D62A3"/>
    <w:rsid w:val="004E6834"/>
    <w:rsid w:val="004F6108"/>
    <w:rsid w:val="00506EC4"/>
    <w:rsid w:val="005109B4"/>
    <w:rsid w:val="00522751"/>
    <w:rsid w:val="00527648"/>
    <w:rsid w:val="0053746D"/>
    <w:rsid w:val="00562E67"/>
    <w:rsid w:val="00566DC1"/>
    <w:rsid w:val="00583E74"/>
    <w:rsid w:val="005B31D8"/>
    <w:rsid w:val="005B69BC"/>
    <w:rsid w:val="005C1488"/>
    <w:rsid w:val="005D363A"/>
    <w:rsid w:val="005D7C12"/>
    <w:rsid w:val="00605FAF"/>
    <w:rsid w:val="006226F1"/>
    <w:rsid w:val="006247C1"/>
    <w:rsid w:val="006249CC"/>
    <w:rsid w:val="00625230"/>
    <w:rsid w:val="00637A93"/>
    <w:rsid w:val="00640929"/>
    <w:rsid w:val="0064758C"/>
    <w:rsid w:val="00662657"/>
    <w:rsid w:val="00670207"/>
    <w:rsid w:val="0069034C"/>
    <w:rsid w:val="006A2069"/>
    <w:rsid w:val="006A7542"/>
    <w:rsid w:val="006C3CDE"/>
    <w:rsid w:val="006C51F3"/>
    <w:rsid w:val="006D5AD5"/>
    <w:rsid w:val="006E5218"/>
    <w:rsid w:val="006F5E83"/>
    <w:rsid w:val="00706D3F"/>
    <w:rsid w:val="00716B3E"/>
    <w:rsid w:val="0071768A"/>
    <w:rsid w:val="00720E36"/>
    <w:rsid w:val="00721B73"/>
    <w:rsid w:val="00761E39"/>
    <w:rsid w:val="0077253F"/>
    <w:rsid w:val="00772E61"/>
    <w:rsid w:val="00777829"/>
    <w:rsid w:val="00787ED3"/>
    <w:rsid w:val="007B09CC"/>
    <w:rsid w:val="007F6DF6"/>
    <w:rsid w:val="00813747"/>
    <w:rsid w:val="00817CC1"/>
    <w:rsid w:val="0083514B"/>
    <w:rsid w:val="0084241C"/>
    <w:rsid w:val="008464B5"/>
    <w:rsid w:val="00855EB9"/>
    <w:rsid w:val="00870BB4"/>
    <w:rsid w:val="00881F88"/>
    <w:rsid w:val="00896806"/>
    <w:rsid w:val="008A3C94"/>
    <w:rsid w:val="008B5AEE"/>
    <w:rsid w:val="008B628E"/>
    <w:rsid w:val="008C7113"/>
    <w:rsid w:val="008D0138"/>
    <w:rsid w:val="008F3D0C"/>
    <w:rsid w:val="00926604"/>
    <w:rsid w:val="00937EA0"/>
    <w:rsid w:val="00944A97"/>
    <w:rsid w:val="0095011F"/>
    <w:rsid w:val="009572E7"/>
    <w:rsid w:val="009817A4"/>
    <w:rsid w:val="0098246A"/>
    <w:rsid w:val="00992F91"/>
    <w:rsid w:val="009C20C6"/>
    <w:rsid w:val="009C75E7"/>
    <w:rsid w:val="009D780B"/>
    <w:rsid w:val="009F3A2E"/>
    <w:rsid w:val="009F4963"/>
    <w:rsid w:val="00A140E6"/>
    <w:rsid w:val="00A30DBD"/>
    <w:rsid w:val="00A360BA"/>
    <w:rsid w:val="00A4417B"/>
    <w:rsid w:val="00A46571"/>
    <w:rsid w:val="00A91BBF"/>
    <w:rsid w:val="00AA35F6"/>
    <w:rsid w:val="00AB2F9A"/>
    <w:rsid w:val="00AB344B"/>
    <w:rsid w:val="00AC12E1"/>
    <w:rsid w:val="00AC2DC6"/>
    <w:rsid w:val="00AD2BCC"/>
    <w:rsid w:val="00B00B9C"/>
    <w:rsid w:val="00B06635"/>
    <w:rsid w:val="00B07294"/>
    <w:rsid w:val="00B33AF2"/>
    <w:rsid w:val="00B54CFF"/>
    <w:rsid w:val="00B6286B"/>
    <w:rsid w:val="00B83F36"/>
    <w:rsid w:val="00B85B79"/>
    <w:rsid w:val="00B91951"/>
    <w:rsid w:val="00BC476B"/>
    <w:rsid w:val="00BF7A67"/>
    <w:rsid w:val="00C026BE"/>
    <w:rsid w:val="00C15CF7"/>
    <w:rsid w:val="00C34DCB"/>
    <w:rsid w:val="00C82BAD"/>
    <w:rsid w:val="00CA59B2"/>
    <w:rsid w:val="00CA5F43"/>
    <w:rsid w:val="00CE3FEC"/>
    <w:rsid w:val="00D319A3"/>
    <w:rsid w:val="00D34725"/>
    <w:rsid w:val="00D47B90"/>
    <w:rsid w:val="00D534B7"/>
    <w:rsid w:val="00D601C9"/>
    <w:rsid w:val="00D8745D"/>
    <w:rsid w:val="00D9427F"/>
    <w:rsid w:val="00D9525D"/>
    <w:rsid w:val="00DA2ADA"/>
    <w:rsid w:val="00DB32A9"/>
    <w:rsid w:val="00DB5FE2"/>
    <w:rsid w:val="00DC32D7"/>
    <w:rsid w:val="00DC3386"/>
    <w:rsid w:val="00DE700B"/>
    <w:rsid w:val="00E13D96"/>
    <w:rsid w:val="00E165BA"/>
    <w:rsid w:val="00E229B0"/>
    <w:rsid w:val="00E26369"/>
    <w:rsid w:val="00E35FF2"/>
    <w:rsid w:val="00E56407"/>
    <w:rsid w:val="00E82652"/>
    <w:rsid w:val="00EA7A43"/>
    <w:rsid w:val="00EB34B2"/>
    <w:rsid w:val="00EB6B0E"/>
    <w:rsid w:val="00EC4F33"/>
    <w:rsid w:val="00EC74D6"/>
    <w:rsid w:val="00EE52C7"/>
    <w:rsid w:val="00EF708F"/>
    <w:rsid w:val="00F00A39"/>
    <w:rsid w:val="00F01A28"/>
    <w:rsid w:val="00F03BC5"/>
    <w:rsid w:val="00F07C69"/>
    <w:rsid w:val="00F114E4"/>
    <w:rsid w:val="00F40C52"/>
    <w:rsid w:val="00F43837"/>
    <w:rsid w:val="00F54FF7"/>
    <w:rsid w:val="00F56991"/>
    <w:rsid w:val="00F77B8B"/>
    <w:rsid w:val="00F8066E"/>
    <w:rsid w:val="00F9464D"/>
    <w:rsid w:val="00FA6DD3"/>
    <w:rsid w:val="00FB416C"/>
    <w:rsid w:val="00FB73DF"/>
    <w:rsid w:val="00FD0E06"/>
    <w:rsid w:val="00FD2A5F"/>
    <w:rsid w:val="00FE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F2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6407"/>
    <w:pPr>
      <w:keepNext/>
      <w:jc w:val="center"/>
      <w:outlineLvl w:val="0"/>
    </w:pPr>
    <w:rPr>
      <w:rFonts w:ascii="KZ Times New Roman" w:hAnsi="KZ Times New Roman" w:cs="KZ Times New Roman"/>
      <w:b/>
      <w:bCs/>
      <w:color w:val="auto"/>
      <w:sz w:val="32"/>
      <w:szCs w:val="32"/>
      <w:lang w:val="ru-MO"/>
    </w:rPr>
  </w:style>
  <w:style w:type="paragraph" w:styleId="3">
    <w:name w:val="heading 3"/>
    <w:basedOn w:val="a"/>
    <w:next w:val="a"/>
    <w:link w:val="30"/>
    <w:qFormat/>
    <w:locked/>
    <w:rsid w:val="00D8745D"/>
    <w:pPr>
      <w:keepNext/>
      <w:spacing w:before="240" w:after="60" w:line="276" w:lineRule="auto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5FF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11">
    <w:name w:val="Заголовок №1_"/>
    <w:basedOn w:val="a0"/>
    <w:link w:val="12"/>
    <w:uiPriority w:val="99"/>
    <w:locked/>
    <w:rsid w:val="00E35FF2"/>
    <w:rPr>
      <w:rFonts w:cs="Times New Roman"/>
      <w:b/>
      <w:bCs/>
      <w:spacing w:val="0"/>
      <w:sz w:val="28"/>
      <w:szCs w:val="28"/>
    </w:rPr>
  </w:style>
  <w:style w:type="character" w:customStyle="1" w:styleId="a3">
    <w:name w:val="Колонтитул_"/>
    <w:basedOn w:val="a0"/>
    <w:link w:val="a4"/>
    <w:uiPriority w:val="99"/>
    <w:locked/>
    <w:rsid w:val="00E35FF2"/>
    <w:rPr>
      <w:rFonts w:cs="Times New Roman"/>
      <w:sz w:val="20"/>
      <w:szCs w:val="20"/>
    </w:rPr>
  </w:style>
  <w:style w:type="character" w:customStyle="1" w:styleId="9pt">
    <w:name w:val="Колонтитул + 9 pt"/>
    <w:aliases w:val="Полужирный"/>
    <w:basedOn w:val="a3"/>
    <w:uiPriority w:val="99"/>
    <w:rsid w:val="00E35FF2"/>
    <w:rPr>
      <w:b/>
      <w:bCs/>
      <w:spacing w:val="0"/>
      <w:sz w:val="18"/>
      <w:szCs w:val="18"/>
    </w:rPr>
  </w:style>
  <w:style w:type="character" w:customStyle="1" w:styleId="13">
    <w:name w:val="Оглавление 1 Знак"/>
    <w:basedOn w:val="a0"/>
    <w:link w:val="14"/>
    <w:uiPriority w:val="99"/>
    <w:locked/>
    <w:rsid w:val="00E35FF2"/>
    <w:rPr>
      <w:rFonts w:cs="Times New Roman"/>
      <w:spacing w:val="0"/>
      <w:sz w:val="28"/>
      <w:szCs w:val="28"/>
    </w:rPr>
  </w:style>
  <w:style w:type="character" w:customStyle="1" w:styleId="3pt">
    <w:name w:val="Оглавление + Интервал 3 pt"/>
    <w:basedOn w:val="13"/>
    <w:uiPriority w:val="99"/>
    <w:rsid w:val="00E35FF2"/>
    <w:rPr>
      <w:spacing w:val="70"/>
    </w:rPr>
  </w:style>
  <w:style w:type="character" w:customStyle="1" w:styleId="1pt">
    <w:name w:val="Оглавление + Интервал 1 pt"/>
    <w:basedOn w:val="13"/>
    <w:uiPriority w:val="99"/>
    <w:rsid w:val="00E35FF2"/>
    <w:rPr>
      <w:spacing w:val="30"/>
    </w:rPr>
  </w:style>
  <w:style w:type="character" w:customStyle="1" w:styleId="1pt1">
    <w:name w:val="Оглавление + Интервал 1 pt1"/>
    <w:basedOn w:val="13"/>
    <w:uiPriority w:val="99"/>
    <w:rsid w:val="00E35FF2"/>
    <w:rPr>
      <w:spacing w:val="30"/>
    </w:rPr>
  </w:style>
  <w:style w:type="character" w:customStyle="1" w:styleId="2">
    <w:name w:val="Основной текст (2)_"/>
    <w:basedOn w:val="a0"/>
    <w:link w:val="20"/>
    <w:uiPriority w:val="99"/>
    <w:locked/>
    <w:rsid w:val="00E35FF2"/>
    <w:rPr>
      <w:rFonts w:cs="Times New Roman"/>
      <w:b/>
      <w:bCs/>
      <w:spacing w:val="0"/>
      <w:sz w:val="28"/>
      <w:szCs w:val="28"/>
    </w:rPr>
  </w:style>
  <w:style w:type="character" w:customStyle="1" w:styleId="BodyTextChar">
    <w:name w:val="Body Text Char"/>
    <w:uiPriority w:val="99"/>
    <w:locked/>
    <w:rsid w:val="00E35FF2"/>
    <w:rPr>
      <w:spacing w:val="0"/>
      <w:sz w:val="28"/>
    </w:rPr>
  </w:style>
  <w:style w:type="character" w:customStyle="1" w:styleId="a5">
    <w:name w:val="Подпись к таблице_"/>
    <w:basedOn w:val="a0"/>
    <w:link w:val="a6"/>
    <w:uiPriority w:val="99"/>
    <w:locked/>
    <w:rsid w:val="00E35FF2"/>
    <w:rPr>
      <w:rFonts w:cs="Times New Roman"/>
      <w:b/>
      <w:bCs/>
      <w:spacing w:val="0"/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locked/>
    <w:rsid w:val="00E35FF2"/>
    <w:rPr>
      <w:rFonts w:ascii="Times New Roman" w:hAnsi="Times New Roman" w:cs="Times New Roman"/>
      <w:noProof/>
      <w:sz w:val="20"/>
      <w:szCs w:val="20"/>
    </w:rPr>
  </w:style>
  <w:style w:type="character" w:customStyle="1" w:styleId="21">
    <w:name w:val="Основной текст (2) + Не полужирный"/>
    <w:basedOn w:val="2"/>
    <w:uiPriority w:val="99"/>
    <w:rsid w:val="00E35FF2"/>
  </w:style>
  <w:style w:type="character" w:customStyle="1" w:styleId="5">
    <w:name w:val="Основной текст (5)_"/>
    <w:basedOn w:val="a0"/>
    <w:link w:val="50"/>
    <w:uiPriority w:val="99"/>
    <w:locked/>
    <w:rsid w:val="00E35FF2"/>
    <w:rPr>
      <w:rFonts w:ascii="Consolas" w:hAnsi="Consolas" w:cs="Consolas"/>
      <w:b/>
      <w:bCs/>
      <w:i/>
      <w:iCs/>
      <w:noProof/>
      <w:w w:val="100"/>
      <w:sz w:val="39"/>
      <w:szCs w:val="39"/>
    </w:rPr>
  </w:style>
  <w:style w:type="character" w:customStyle="1" w:styleId="4">
    <w:name w:val="Основной текст (4)_"/>
    <w:basedOn w:val="a0"/>
    <w:link w:val="40"/>
    <w:uiPriority w:val="99"/>
    <w:locked/>
    <w:rsid w:val="00E35FF2"/>
    <w:rPr>
      <w:rFonts w:ascii="Times New Roman" w:hAnsi="Times New Roman" w:cs="Times New Roman"/>
      <w:b/>
      <w:bCs/>
      <w:i/>
      <w:iCs/>
      <w:sz w:val="25"/>
      <w:szCs w:val="25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35FF2"/>
    <w:rPr>
      <w:rFonts w:ascii="Consolas" w:hAnsi="Consolas" w:cs="Consolas"/>
      <w:sz w:val="8"/>
      <w:szCs w:val="8"/>
    </w:rPr>
  </w:style>
  <w:style w:type="character" w:customStyle="1" w:styleId="120">
    <w:name w:val="Основной текст + 12"/>
    <w:aliases w:val="5 pt,Полужирный1,Курсив"/>
    <w:basedOn w:val="BodyTextChar"/>
    <w:uiPriority w:val="99"/>
    <w:rsid w:val="00E35FF2"/>
    <w:rPr>
      <w:rFonts w:cs="Times New Roman"/>
      <w:b/>
      <w:bCs/>
      <w:i/>
      <w:iCs/>
      <w:sz w:val="25"/>
      <w:szCs w:val="25"/>
    </w:rPr>
  </w:style>
  <w:style w:type="character" w:customStyle="1" w:styleId="7">
    <w:name w:val="Основной текст (7)_"/>
    <w:basedOn w:val="a0"/>
    <w:link w:val="70"/>
    <w:uiPriority w:val="99"/>
    <w:locked/>
    <w:rsid w:val="00E35FF2"/>
    <w:rPr>
      <w:rFonts w:ascii="Consolas" w:hAnsi="Consolas" w:cs="Consolas"/>
      <w:spacing w:val="-30"/>
      <w:sz w:val="26"/>
      <w:szCs w:val="26"/>
      <w:lang w:val="en-US" w:eastAsia="en-US"/>
    </w:rPr>
  </w:style>
  <w:style w:type="character" w:customStyle="1" w:styleId="70pt">
    <w:name w:val="Основной текст (7) + Интервал 0 pt"/>
    <w:basedOn w:val="7"/>
    <w:uiPriority w:val="99"/>
    <w:rsid w:val="00E35FF2"/>
    <w:rPr>
      <w:noProof/>
      <w:spacing w:val="0"/>
    </w:rPr>
  </w:style>
  <w:style w:type="character" w:customStyle="1" w:styleId="9">
    <w:name w:val="Основной текст (9)_"/>
    <w:basedOn w:val="a0"/>
    <w:link w:val="90"/>
    <w:uiPriority w:val="99"/>
    <w:locked/>
    <w:rsid w:val="00E35FF2"/>
    <w:rPr>
      <w:rFonts w:ascii="Consolas" w:hAnsi="Consolas" w:cs="Consolas"/>
      <w:i/>
      <w:iCs/>
      <w:noProof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sid w:val="00E35FF2"/>
    <w:rPr>
      <w:rFonts w:ascii="Consolas" w:hAnsi="Consolas" w:cs="Consolas"/>
      <w:i/>
      <w:iCs/>
      <w:spacing w:val="-10"/>
      <w:sz w:val="13"/>
      <w:szCs w:val="13"/>
    </w:rPr>
  </w:style>
  <w:style w:type="character" w:customStyle="1" w:styleId="100">
    <w:name w:val="Основной текст (10)_"/>
    <w:basedOn w:val="a0"/>
    <w:link w:val="101"/>
    <w:uiPriority w:val="99"/>
    <w:locked/>
    <w:rsid w:val="00E35FF2"/>
    <w:rPr>
      <w:rFonts w:ascii="Consolas" w:hAnsi="Consolas" w:cs="Consolas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sid w:val="00E35FF2"/>
    <w:rPr>
      <w:rFonts w:ascii="Consolas" w:hAnsi="Consolas" w:cs="Consolas"/>
      <w:i/>
      <w:iCs/>
      <w:sz w:val="8"/>
      <w:szCs w:val="8"/>
    </w:rPr>
  </w:style>
  <w:style w:type="character" w:customStyle="1" w:styleId="121">
    <w:name w:val="Основной текст (12)_"/>
    <w:basedOn w:val="a0"/>
    <w:link w:val="122"/>
    <w:uiPriority w:val="99"/>
    <w:locked/>
    <w:rsid w:val="00E35FF2"/>
    <w:rPr>
      <w:rFonts w:ascii="Consolas" w:hAnsi="Consolas" w:cs="Consolas"/>
      <w:spacing w:val="30"/>
      <w:sz w:val="15"/>
      <w:szCs w:val="15"/>
    </w:rPr>
  </w:style>
  <w:style w:type="character" w:customStyle="1" w:styleId="140">
    <w:name w:val="Основной текст (14)_"/>
    <w:basedOn w:val="a0"/>
    <w:link w:val="141"/>
    <w:uiPriority w:val="99"/>
    <w:locked/>
    <w:rsid w:val="00E35FF2"/>
    <w:rPr>
      <w:rFonts w:ascii="Century Gothic" w:hAnsi="Century Gothic" w:cs="Century Gothic"/>
      <w:noProof/>
      <w:sz w:val="8"/>
      <w:szCs w:val="8"/>
    </w:rPr>
  </w:style>
  <w:style w:type="character" w:customStyle="1" w:styleId="Consolas">
    <w:name w:val="Основной текст + Consolas"/>
    <w:aliases w:val="10 pt,Курсив2"/>
    <w:basedOn w:val="BodyTextChar"/>
    <w:uiPriority w:val="99"/>
    <w:rsid w:val="00E35FF2"/>
    <w:rPr>
      <w:rFonts w:ascii="Consolas" w:hAnsi="Consolas" w:cs="Consolas"/>
      <w:i/>
      <w:iCs/>
      <w:noProof/>
      <w:sz w:val="20"/>
      <w:szCs w:val="20"/>
    </w:rPr>
  </w:style>
  <w:style w:type="character" w:customStyle="1" w:styleId="130">
    <w:name w:val="Основной текст (13)_"/>
    <w:basedOn w:val="a0"/>
    <w:link w:val="131"/>
    <w:uiPriority w:val="99"/>
    <w:locked/>
    <w:rsid w:val="00E35FF2"/>
    <w:rPr>
      <w:rFonts w:ascii="Consolas" w:hAnsi="Consolas" w:cs="Consolas"/>
      <w:i/>
      <w:iCs/>
      <w:noProof/>
      <w:sz w:val="11"/>
      <w:szCs w:val="11"/>
    </w:rPr>
  </w:style>
  <w:style w:type="character" w:customStyle="1" w:styleId="15">
    <w:name w:val="Основной текст (15)_"/>
    <w:basedOn w:val="a0"/>
    <w:link w:val="150"/>
    <w:uiPriority w:val="99"/>
    <w:locked/>
    <w:rsid w:val="00E35FF2"/>
    <w:rPr>
      <w:rFonts w:ascii="Consolas" w:hAnsi="Consolas" w:cs="Consolas"/>
      <w:spacing w:val="0"/>
      <w:sz w:val="27"/>
      <w:szCs w:val="27"/>
    </w:rPr>
  </w:style>
  <w:style w:type="character" w:customStyle="1" w:styleId="Consolas1">
    <w:name w:val="Основной текст + Consolas1"/>
    <w:aliases w:val="5 pt2,Курсив1"/>
    <w:basedOn w:val="BodyTextChar"/>
    <w:uiPriority w:val="99"/>
    <w:rsid w:val="00E35FF2"/>
    <w:rPr>
      <w:rFonts w:ascii="Consolas" w:hAnsi="Consolas" w:cs="Consolas"/>
      <w:i/>
      <w:iCs/>
      <w:sz w:val="10"/>
      <w:szCs w:val="10"/>
    </w:rPr>
  </w:style>
  <w:style w:type="character" w:customStyle="1" w:styleId="41pt">
    <w:name w:val="Основной текст (4) + Интервал 1 pt"/>
    <w:basedOn w:val="4"/>
    <w:uiPriority w:val="99"/>
    <w:rsid w:val="00E35FF2"/>
    <w:rPr>
      <w:spacing w:val="30"/>
    </w:rPr>
  </w:style>
  <w:style w:type="character" w:customStyle="1" w:styleId="210">
    <w:name w:val="Основной текст (2) + Не полужирный1"/>
    <w:basedOn w:val="2"/>
    <w:uiPriority w:val="99"/>
    <w:rsid w:val="00E35FF2"/>
  </w:style>
  <w:style w:type="character" w:customStyle="1" w:styleId="a7">
    <w:name w:val="Основной текст + Полужирный"/>
    <w:basedOn w:val="BodyTextChar"/>
    <w:uiPriority w:val="99"/>
    <w:rsid w:val="00E35FF2"/>
    <w:rPr>
      <w:rFonts w:cs="Times New Roman"/>
      <w:b/>
      <w:bCs/>
      <w:szCs w:val="28"/>
    </w:rPr>
  </w:style>
  <w:style w:type="character" w:customStyle="1" w:styleId="16">
    <w:name w:val="Основной текст (16)_"/>
    <w:basedOn w:val="a0"/>
    <w:link w:val="160"/>
    <w:uiPriority w:val="99"/>
    <w:locked/>
    <w:rsid w:val="00E35FF2"/>
    <w:rPr>
      <w:rFonts w:ascii="Times New Roman" w:hAnsi="Times New Roman" w:cs="Times New Roman"/>
      <w:spacing w:val="0"/>
      <w:sz w:val="27"/>
      <w:szCs w:val="27"/>
      <w:lang w:val="en-US" w:eastAsia="en-US"/>
    </w:rPr>
  </w:style>
  <w:style w:type="character" w:customStyle="1" w:styleId="1pt0">
    <w:name w:val="Основной текст + Интервал 1 pt"/>
    <w:basedOn w:val="BodyTextChar"/>
    <w:uiPriority w:val="99"/>
    <w:rsid w:val="00E35FF2"/>
    <w:rPr>
      <w:rFonts w:cs="Times New Roman"/>
      <w:spacing w:val="30"/>
      <w:szCs w:val="28"/>
    </w:rPr>
  </w:style>
  <w:style w:type="character" w:customStyle="1" w:styleId="1pt10">
    <w:name w:val="Основной текст + Интервал 1 pt1"/>
    <w:basedOn w:val="BodyTextChar"/>
    <w:uiPriority w:val="99"/>
    <w:rsid w:val="00E35FF2"/>
    <w:rPr>
      <w:rFonts w:cs="Times New Roman"/>
      <w:spacing w:val="30"/>
      <w:szCs w:val="28"/>
    </w:rPr>
  </w:style>
  <w:style w:type="character" w:customStyle="1" w:styleId="17">
    <w:name w:val="Основной текст (17)_"/>
    <w:basedOn w:val="a0"/>
    <w:link w:val="170"/>
    <w:uiPriority w:val="99"/>
    <w:locked/>
    <w:rsid w:val="00E35FF2"/>
    <w:rPr>
      <w:rFonts w:ascii="Times New Roman" w:hAnsi="Times New Roman" w:cs="Times New Roman"/>
      <w:noProof/>
      <w:sz w:val="28"/>
      <w:szCs w:val="28"/>
    </w:rPr>
  </w:style>
  <w:style w:type="character" w:customStyle="1" w:styleId="18">
    <w:name w:val="Основной текст (18)_"/>
    <w:basedOn w:val="a0"/>
    <w:link w:val="180"/>
    <w:uiPriority w:val="99"/>
    <w:locked/>
    <w:rsid w:val="00E35FF2"/>
    <w:rPr>
      <w:rFonts w:ascii="Times New Roman" w:hAnsi="Times New Roman" w:cs="Times New Roman"/>
      <w:b/>
      <w:bCs/>
      <w:noProof/>
      <w:sz w:val="27"/>
      <w:szCs w:val="27"/>
    </w:rPr>
  </w:style>
  <w:style w:type="character" w:customStyle="1" w:styleId="19">
    <w:name w:val="Основной текст (19)_"/>
    <w:basedOn w:val="a0"/>
    <w:link w:val="190"/>
    <w:uiPriority w:val="99"/>
    <w:locked/>
    <w:rsid w:val="00E35FF2"/>
    <w:rPr>
      <w:rFonts w:ascii="Consolas" w:hAnsi="Consolas" w:cs="Consolas"/>
      <w:b/>
      <w:bCs/>
      <w:noProof/>
      <w:sz w:val="18"/>
      <w:szCs w:val="18"/>
    </w:rPr>
  </w:style>
  <w:style w:type="character" w:customStyle="1" w:styleId="200">
    <w:name w:val="Основной текст (20)_"/>
    <w:basedOn w:val="a0"/>
    <w:link w:val="201"/>
    <w:uiPriority w:val="99"/>
    <w:locked/>
    <w:rsid w:val="00E35FF2"/>
    <w:rPr>
      <w:rFonts w:cs="Times New Roman"/>
      <w:b/>
      <w:bCs/>
      <w:smallCaps/>
      <w:spacing w:val="0"/>
      <w:sz w:val="31"/>
      <w:szCs w:val="31"/>
    </w:rPr>
  </w:style>
  <w:style w:type="character" w:customStyle="1" w:styleId="2014pt">
    <w:name w:val="Основной текст (20) + 14 pt"/>
    <w:aliases w:val="Не полужирный,Не малые прописные"/>
    <w:basedOn w:val="200"/>
    <w:uiPriority w:val="99"/>
    <w:rsid w:val="00E35FF2"/>
    <w:rPr>
      <w:sz w:val="28"/>
      <w:szCs w:val="28"/>
    </w:rPr>
  </w:style>
  <w:style w:type="character" w:customStyle="1" w:styleId="211">
    <w:name w:val="Основной текст (21)_"/>
    <w:basedOn w:val="a0"/>
    <w:link w:val="212"/>
    <w:uiPriority w:val="99"/>
    <w:locked/>
    <w:rsid w:val="00E35FF2"/>
    <w:rPr>
      <w:rFonts w:ascii="Times New Roman" w:hAnsi="Times New Roman" w:cs="Times New Roman"/>
      <w:noProof/>
      <w:sz w:val="8"/>
      <w:szCs w:val="8"/>
    </w:rPr>
  </w:style>
  <w:style w:type="character" w:customStyle="1" w:styleId="22">
    <w:name w:val="Основной текст (22)_"/>
    <w:basedOn w:val="a0"/>
    <w:link w:val="220"/>
    <w:uiPriority w:val="99"/>
    <w:locked/>
    <w:rsid w:val="00E35FF2"/>
    <w:rPr>
      <w:rFonts w:ascii="Consolas" w:hAnsi="Consolas" w:cs="Consolas"/>
      <w:b/>
      <w:bCs/>
      <w:noProof/>
      <w:w w:val="100"/>
      <w:sz w:val="50"/>
      <w:szCs w:val="50"/>
    </w:rPr>
  </w:style>
  <w:style w:type="character" w:customStyle="1" w:styleId="23">
    <w:name w:val="Основной текст (23)_"/>
    <w:basedOn w:val="a0"/>
    <w:link w:val="230"/>
    <w:uiPriority w:val="99"/>
    <w:locked/>
    <w:rsid w:val="00E35FF2"/>
    <w:rPr>
      <w:rFonts w:ascii="Consolas" w:hAnsi="Consolas" w:cs="Consolas"/>
      <w:noProof/>
      <w:sz w:val="10"/>
      <w:szCs w:val="10"/>
    </w:rPr>
  </w:style>
  <w:style w:type="character" w:customStyle="1" w:styleId="Consolas0">
    <w:name w:val="Колонтитул + Consolas"/>
    <w:aliases w:val="28 pt"/>
    <w:basedOn w:val="a3"/>
    <w:uiPriority w:val="99"/>
    <w:rsid w:val="00E35FF2"/>
    <w:rPr>
      <w:rFonts w:ascii="Consolas" w:hAnsi="Consolas" w:cs="Consolas"/>
      <w:noProof/>
      <w:sz w:val="56"/>
      <w:szCs w:val="56"/>
    </w:rPr>
  </w:style>
  <w:style w:type="character" w:customStyle="1" w:styleId="24">
    <w:name w:val="Основной текст (24)_"/>
    <w:basedOn w:val="a0"/>
    <w:link w:val="240"/>
    <w:uiPriority w:val="99"/>
    <w:locked/>
    <w:rsid w:val="00E35FF2"/>
    <w:rPr>
      <w:rFonts w:ascii="Consolas" w:hAnsi="Consolas" w:cs="Consolas"/>
      <w:noProof/>
      <w:sz w:val="75"/>
      <w:szCs w:val="75"/>
    </w:rPr>
  </w:style>
  <w:style w:type="character" w:customStyle="1" w:styleId="25">
    <w:name w:val="Основной текст (25)_"/>
    <w:basedOn w:val="a0"/>
    <w:link w:val="250"/>
    <w:uiPriority w:val="99"/>
    <w:locked/>
    <w:rsid w:val="00E35FF2"/>
    <w:rPr>
      <w:rFonts w:ascii="Consolas" w:hAnsi="Consolas" w:cs="Consolas"/>
      <w:noProof/>
      <w:sz w:val="10"/>
      <w:szCs w:val="10"/>
    </w:rPr>
  </w:style>
  <w:style w:type="character" w:customStyle="1" w:styleId="132">
    <w:name w:val="Основной текст + 13"/>
    <w:aliases w:val="5 pt1"/>
    <w:basedOn w:val="BodyTextChar"/>
    <w:uiPriority w:val="99"/>
    <w:rsid w:val="00E35FF2"/>
    <w:rPr>
      <w:rFonts w:cs="Times New Roman"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E35FF2"/>
    <w:pPr>
      <w:shd w:val="clear" w:color="auto" w:fill="FFFFFF"/>
      <w:spacing w:after="720" w:line="240" w:lineRule="atLeast"/>
      <w:outlineLvl w:val="0"/>
    </w:pPr>
    <w:rPr>
      <w:b/>
      <w:bCs/>
      <w:color w:val="auto"/>
      <w:sz w:val="28"/>
      <w:szCs w:val="28"/>
    </w:rPr>
  </w:style>
  <w:style w:type="paragraph" w:customStyle="1" w:styleId="a4">
    <w:name w:val="Колонтитул"/>
    <w:basedOn w:val="a"/>
    <w:link w:val="a3"/>
    <w:uiPriority w:val="99"/>
    <w:rsid w:val="00E35FF2"/>
    <w:pPr>
      <w:shd w:val="clear" w:color="auto" w:fill="FFFFFF"/>
    </w:pPr>
    <w:rPr>
      <w:color w:val="auto"/>
      <w:sz w:val="20"/>
      <w:szCs w:val="20"/>
    </w:rPr>
  </w:style>
  <w:style w:type="paragraph" w:styleId="14">
    <w:name w:val="toc 1"/>
    <w:basedOn w:val="a"/>
    <w:next w:val="a"/>
    <w:link w:val="13"/>
    <w:autoRedefine/>
    <w:uiPriority w:val="99"/>
    <w:semiHidden/>
    <w:rsid w:val="00E35FF2"/>
    <w:pPr>
      <w:shd w:val="clear" w:color="auto" w:fill="FFFFFF"/>
      <w:spacing w:before="720" w:line="643" w:lineRule="exact"/>
    </w:pPr>
    <w:rPr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E35FF2"/>
    <w:pPr>
      <w:shd w:val="clear" w:color="auto" w:fill="FFFFFF"/>
      <w:spacing w:after="720" w:line="240" w:lineRule="atLeast"/>
    </w:pPr>
    <w:rPr>
      <w:b/>
      <w:bCs/>
      <w:color w:val="auto"/>
      <w:sz w:val="28"/>
      <w:szCs w:val="28"/>
    </w:rPr>
  </w:style>
  <w:style w:type="paragraph" w:styleId="a8">
    <w:name w:val="Body Text"/>
    <w:basedOn w:val="a"/>
    <w:link w:val="a9"/>
    <w:uiPriority w:val="99"/>
    <w:rsid w:val="00E35FF2"/>
    <w:pPr>
      <w:shd w:val="clear" w:color="auto" w:fill="FFFFFF"/>
      <w:spacing w:before="720" w:line="322" w:lineRule="exact"/>
      <w:ind w:hanging="2020"/>
      <w:jc w:val="both"/>
    </w:pPr>
    <w:rPr>
      <w:color w:val="auto"/>
      <w:sz w:val="28"/>
      <w:szCs w:val="28"/>
    </w:rPr>
  </w:style>
  <w:style w:type="character" w:customStyle="1" w:styleId="BodyTextChar1">
    <w:name w:val="Body Text Char1"/>
    <w:basedOn w:val="a0"/>
    <w:link w:val="a8"/>
    <w:uiPriority w:val="99"/>
    <w:semiHidden/>
    <w:locked/>
    <w:rsid w:val="00A360BA"/>
    <w:rPr>
      <w:rFonts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E35FF2"/>
    <w:rPr>
      <w:rFonts w:cs="Times New Roman"/>
      <w:color w:val="000000"/>
      <w:sz w:val="24"/>
      <w:szCs w:val="24"/>
    </w:rPr>
  </w:style>
  <w:style w:type="paragraph" w:customStyle="1" w:styleId="a6">
    <w:name w:val="Подпись к таблице"/>
    <w:basedOn w:val="a"/>
    <w:link w:val="a5"/>
    <w:uiPriority w:val="99"/>
    <w:rsid w:val="00E35FF2"/>
    <w:pPr>
      <w:shd w:val="clear" w:color="auto" w:fill="FFFFFF"/>
      <w:spacing w:line="240" w:lineRule="atLeast"/>
    </w:pPr>
    <w:rPr>
      <w:b/>
      <w:b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rsid w:val="00E35FF2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E35FF2"/>
    <w:pPr>
      <w:shd w:val="clear" w:color="auto" w:fill="FFFFFF"/>
      <w:spacing w:line="240" w:lineRule="atLeast"/>
    </w:pPr>
    <w:rPr>
      <w:rFonts w:ascii="Consolas" w:hAnsi="Consolas" w:cs="Consolas"/>
      <w:b/>
      <w:bCs/>
      <w:i/>
      <w:iCs/>
      <w:noProof/>
      <w:color w:val="auto"/>
      <w:sz w:val="39"/>
      <w:szCs w:val="39"/>
    </w:rPr>
  </w:style>
  <w:style w:type="paragraph" w:customStyle="1" w:styleId="40">
    <w:name w:val="Основной текст (4)"/>
    <w:basedOn w:val="a"/>
    <w:link w:val="4"/>
    <w:uiPriority w:val="99"/>
    <w:rsid w:val="00E35FF2"/>
    <w:pPr>
      <w:shd w:val="clear" w:color="auto" w:fill="FFFFFF"/>
      <w:spacing w:line="240" w:lineRule="atLeast"/>
    </w:pPr>
    <w:rPr>
      <w:b/>
      <w:bCs/>
      <w:i/>
      <w:iCs/>
      <w:color w:val="auto"/>
      <w:sz w:val="25"/>
      <w:szCs w:val="25"/>
      <w:lang w:val="en-US" w:eastAsia="en-US"/>
    </w:rPr>
  </w:style>
  <w:style w:type="paragraph" w:customStyle="1" w:styleId="60">
    <w:name w:val="Основной текст (6)"/>
    <w:basedOn w:val="a"/>
    <w:link w:val="6"/>
    <w:uiPriority w:val="99"/>
    <w:rsid w:val="00E35FF2"/>
    <w:pPr>
      <w:shd w:val="clear" w:color="auto" w:fill="FFFFFF"/>
      <w:spacing w:line="240" w:lineRule="atLeast"/>
    </w:pPr>
    <w:rPr>
      <w:rFonts w:ascii="Consolas" w:hAnsi="Consolas" w:cs="Consolas"/>
      <w:color w:val="auto"/>
      <w:sz w:val="8"/>
      <w:szCs w:val="8"/>
    </w:rPr>
  </w:style>
  <w:style w:type="paragraph" w:customStyle="1" w:styleId="70">
    <w:name w:val="Основной текст (7)"/>
    <w:basedOn w:val="a"/>
    <w:link w:val="7"/>
    <w:uiPriority w:val="99"/>
    <w:rsid w:val="00E35FF2"/>
    <w:pPr>
      <w:shd w:val="clear" w:color="auto" w:fill="FFFFFF"/>
      <w:spacing w:line="240" w:lineRule="atLeast"/>
    </w:pPr>
    <w:rPr>
      <w:rFonts w:ascii="Consolas" w:hAnsi="Consolas" w:cs="Consolas"/>
      <w:color w:val="auto"/>
      <w:spacing w:val="-30"/>
      <w:sz w:val="26"/>
      <w:szCs w:val="26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rsid w:val="00E35FF2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color w:val="auto"/>
    </w:rPr>
  </w:style>
  <w:style w:type="paragraph" w:customStyle="1" w:styleId="80">
    <w:name w:val="Основной текст (8)"/>
    <w:basedOn w:val="a"/>
    <w:link w:val="8"/>
    <w:uiPriority w:val="99"/>
    <w:rsid w:val="00E35FF2"/>
    <w:pPr>
      <w:shd w:val="clear" w:color="auto" w:fill="FFFFFF"/>
      <w:spacing w:line="240" w:lineRule="atLeast"/>
    </w:pPr>
    <w:rPr>
      <w:rFonts w:ascii="Consolas" w:hAnsi="Consolas" w:cs="Consolas"/>
      <w:i/>
      <w:iCs/>
      <w:color w:val="auto"/>
      <w:spacing w:val="-10"/>
      <w:sz w:val="13"/>
      <w:szCs w:val="13"/>
    </w:rPr>
  </w:style>
  <w:style w:type="paragraph" w:customStyle="1" w:styleId="101">
    <w:name w:val="Основной текст (10)"/>
    <w:basedOn w:val="a"/>
    <w:link w:val="100"/>
    <w:uiPriority w:val="99"/>
    <w:rsid w:val="00E35FF2"/>
    <w:pPr>
      <w:shd w:val="clear" w:color="auto" w:fill="FFFFFF"/>
      <w:spacing w:line="240" w:lineRule="atLeast"/>
    </w:pPr>
    <w:rPr>
      <w:rFonts w:ascii="Consolas" w:hAnsi="Consolas" w:cs="Consolas"/>
      <w:color w:val="auto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rsid w:val="00E35FF2"/>
    <w:pPr>
      <w:shd w:val="clear" w:color="auto" w:fill="FFFFFF"/>
      <w:spacing w:line="240" w:lineRule="atLeast"/>
    </w:pPr>
    <w:rPr>
      <w:rFonts w:ascii="Consolas" w:hAnsi="Consolas" w:cs="Consolas"/>
      <w:i/>
      <w:iCs/>
      <w:color w:val="auto"/>
      <w:sz w:val="8"/>
      <w:szCs w:val="8"/>
    </w:rPr>
  </w:style>
  <w:style w:type="paragraph" w:customStyle="1" w:styleId="122">
    <w:name w:val="Основной текст (12)"/>
    <w:basedOn w:val="a"/>
    <w:link w:val="121"/>
    <w:uiPriority w:val="99"/>
    <w:rsid w:val="00E35FF2"/>
    <w:pPr>
      <w:shd w:val="clear" w:color="auto" w:fill="FFFFFF"/>
      <w:spacing w:line="240" w:lineRule="atLeast"/>
    </w:pPr>
    <w:rPr>
      <w:rFonts w:ascii="Consolas" w:hAnsi="Consolas" w:cs="Consolas"/>
      <w:color w:val="auto"/>
      <w:spacing w:val="30"/>
      <w:sz w:val="15"/>
      <w:szCs w:val="15"/>
    </w:rPr>
  </w:style>
  <w:style w:type="paragraph" w:customStyle="1" w:styleId="141">
    <w:name w:val="Основной текст (14)"/>
    <w:basedOn w:val="a"/>
    <w:link w:val="140"/>
    <w:uiPriority w:val="99"/>
    <w:rsid w:val="00E35FF2"/>
    <w:pPr>
      <w:shd w:val="clear" w:color="auto" w:fill="FFFFFF"/>
      <w:spacing w:before="480" w:after="60" w:line="240" w:lineRule="atLeast"/>
    </w:pPr>
    <w:rPr>
      <w:rFonts w:ascii="Century Gothic" w:hAnsi="Century Gothic" w:cs="Century Gothic"/>
      <w:noProof/>
      <w:color w:val="auto"/>
      <w:sz w:val="8"/>
      <w:szCs w:val="8"/>
    </w:rPr>
  </w:style>
  <w:style w:type="paragraph" w:customStyle="1" w:styleId="131">
    <w:name w:val="Основной текст (13)"/>
    <w:basedOn w:val="a"/>
    <w:link w:val="130"/>
    <w:uiPriority w:val="99"/>
    <w:rsid w:val="00E35FF2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color w:val="auto"/>
      <w:sz w:val="11"/>
      <w:szCs w:val="11"/>
    </w:rPr>
  </w:style>
  <w:style w:type="paragraph" w:customStyle="1" w:styleId="150">
    <w:name w:val="Основной текст (15)"/>
    <w:basedOn w:val="a"/>
    <w:link w:val="15"/>
    <w:uiPriority w:val="99"/>
    <w:rsid w:val="00E35FF2"/>
    <w:pPr>
      <w:shd w:val="clear" w:color="auto" w:fill="FFFFFF"/>
      <w:spacing w:before="120" w:line="240" w:lineRule="atLeast"/>
    </w:pPr>
    <w:rPr>
      <w:rFonts w:ascii="Consolas" w:hAnsi="Consolas" w:cs="Consolas"/>
      <w:color w:val="auto"/>
      <w:sz w:val="27"/>
      <w:szCs w:val="27"/>
    </w:rPr>
  </w:style>
  <w:style w:type="paragraph" w:customStyle="1" w:styleId="160">
    <w:name w:val="Основной текст (16)"/>
    <w:basedOn w:val="a"/>
    <w:link w:val="16"/>
    <w:uiPriority w:val="99"/>
    <w:rsid w:val="00E35FF2"/>
    <w:pPr>
      <w:shd w:val="clear" w:color="auto" w:fill="FFFFFF"/>
      <w:spacing w:line="240" w:lineRule="atLeast"/>
    </w:pPr>
    <w:rPr>
      <w:color w:val="auto"/>
      <w:sz w:val="27"/>
      <w:szCs w:val="27"/>
      <w:lang w:val="en-US" w:eastAsia="en-US"/>
    </w:rPr>
  </w:style>
  <w:style w:type="paragraph" w:customStyle="1" w:styleId="170">
    <w:name w:val="Основной текст (17)"/>
    <w:basedOn w:val="a"/>
    <w:link w:val="17"/>
    <w:uiPriority w:val="99"/>
    <w:rsid w:val="00E35FF2"/>
    <w:pPr>
      <w:shd w:val="clear" w:color="auto" w:fill="FFFFFF"/>
      <w:spacing w:before="4680" w:line="240" w:lineRule="atLeast"/>
    </w:pPr>
    <w:rPr>
      <w:noProof/>
      <w:color w:val="auto"/>
      <w:sz w:val="28"/>
      <w:szCs w:val="28"/>
    </w:rPr>
  </w:style>
  <w:style w:type="paragraph" w:customStyle="1" w:styleId="180">
    <w:name w:val="Основной текст (18)"/>
    <w:basedOn w:val="a"/>
    <w:link w:val="18"/>
    <w:uiPriority w:val="99"/>
    <w:rsid w:val="00E35FF2"/>
    <w:pPr>
      <w:shd w:val="clear" w:color="auto" w:fill="FFFFFF"/>
      <w:spacing w:line="240" w:lineRule="atLeast"/>
    </w:pPr>
    <w:rPr>
      <w:b/>
      <w:bCs/>
      <w:noProof/>
      <w:color w:val="auto"/>
      <w:sz w:val="27"/>
      <w:szCs w:val="27"/>
    </w:rPr>
  </w:style>
  <w:style w:type="paragraph" w:customStyle="1" w:styleId="190">
    <w:name w:val="Основной текст (19)"/>
    <w:basedOn w:val="a"/>
    <w:link w:val="19"/>
    <w:uiPriority w:val="99"/>
    <w:rsid w:val="00E35FF2"/>
    <w:pPr>
      <w:shd w:val="clear" w:color="auto" w:fill="FFFFFF"/>
      <w:spacing w:before="840" w:line="240" w:lineRule="atLeast"/>
    </w:pPr>
    <w:rPr>
      <w:rFonts w:ascii="Consolas" w:hAnsi="Consolas" w:cs="Consolas"/>
      <w:b/>
      <w:bCs/>
      <w:noProof/>
      <w:color w:val="auto"/>
      <w:sz w:val="18"/>
      <w:szCs w:val="18"/>
    </w:rPr>
  </w:style>
  <w:style w:type="paragraph" w:customStyle="1" w:styleId="201">
    <w:name w:val="Основной текст (20)"/>
    <w:basedOn w:val="a"/>
    <w:link w:val="200"/>
    <w:uiPriority w:val="99"/>
    <w:rsid w:val="00E35FF2"/>
    <w:pPr>
      <w:shd w:val="clear" w:color="auto" w:fill="FFFFFF"/>
      <w:spacing w:after="60" w:line="240" w:lineRule="atLeast"/>
      <w:jc w:val="right"/>
    </w:pPr>
    <w:rPr>
      <w:b/>
      <w:bCs/>
      <w:smallCaps/>
      <w:color w:val="auto"/>
      <w:sz w:val="31"/>
      <w:szCs w:val="31"/>
    </w:rPr>
  </w:style>
  <w:style w:type="paragraph" w:customStyle="1" w:styleId="212">
    <w:name w:val="Основной текст (21)"/>
    <w:basedOn w:val="a"/>
    <w:link w:val="211"/>
    <w:uiPriority w:val="99"/>
    <w:rsid w:val="00E35FF2"/>
    <w:pPr>
      <w:shd w:val="clear" w:color="auto" w:fill="FFFFFF"/>
      <w:spacing w:line="240" w:lineRule="atLeast"/>
    </w:pPr>
    <w:rPr>
      <w:noProof/>
      <w:color w:val="auto"/>
      <w:sz w:val="8"/>
      <w:szCs w:val="8"/>
    </w:rPr>
  </w:style>
  <w:style w:type="paragraph" w:customStyle="1" w:styleId="220">
    <w:name w:val="Основной текст (22)"/>
    <w:basedOn w:val="a"/>
    <w:link w:val="22"/>
    <w:uiPriority w:val="99"/>
    <w:rsid w:val="00E35FF2"/>
    <w:pPr>
      <w:shd w:val="clear" w:color="auto" w:fill="FFFFFF"/>
      <w:spacing w:line="240" w:lineRule="atLeast"/>
    </w:pPr>
    <w:rPr>
      <w:rFonts w:ascii="Consolas" w:hAnsi="Consolas" w:cs="Consolas"/>
      <w:b/>
      <w:bCs/>
      <w:noProof/>
      <w:color w:val="auto"/>
      <w:sz w:val="50"/>
      <w:szCs w:val="50"/>
    </w:rPr>
  </w:style>
  <w:style w:type="paragraph" w:customStyle="1" w:styleId="230">
    <w:name w:val="Основной текст (23)"/>
    <w:basedOn w:val="a"/>
    <w:link w:val="23"/>
    <w:uiPriority w:val="99"/>
    <w:rsid w:val="00E35FF2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10"/>
      <w:szCs w:val="10"/>
    </w:rPr>
  </w:style>
  <w:style w:type="paragraph" w:customStyle="1" w:styleId="240">
    <w:name w:val="Основной текст (24)"/>
    <w:basedOn w:val="a"/>
    <w:link w:val="24"/>
    <w:uiPriority w:val="99"/>
    <w:rsid w:val="00E35FF2"/>
    <w:pPr>
      <w:shd w:val="clear" w:color="auto" w:fill="FFFFFF"/>
      <w:spacing w:before="60" w:line="240" w:lineRule="atLeast"/>
      <w:ind w:firstLine="1680"/>
      <w:jc w:val="both"/>
    </w:pPr>
    <w:rPr>
      <w:rFonts w:ascii="Consolas" w:hAnsi="Consolas" w:cs="Consolas"/>
      <w:noProof/>
      <w:color w:val="auto"/>
      <w:sz w:val="75"/>
      <w:szCs w:val="75"/>
    </w:rPr>
  </w:style>
  <w:style w:type="paragraph" w:customStyle="1" w:styleId="250">
    <w:name w:val="Основной текст (25)"/>
    <w:basedOn w:val="a"/>
    <w:link w:val="25"/>
    <w:uiPriority w:val="99"/>
    <w:rsid w:val="00E35FF2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10"/>
      <w:szCs w:val="10"/>
    </w:rPr>
  </w:style>
  <w:style w:type="table" w:styleId="aa">
    <w:name w:val="Table Grid"/>
    <w:basedOn w:val="a1"/>
    <w:uiPriority w:val="99"/>
    <w:rsid w:val="00B00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CA5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35FF2"/>
    <w:rPr>
      <w:rFonts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CA59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35FF2"/>
    <w:rPr>
      <w:rFonts w:cs="Times New Roman"/>
      <w:color w:val="000000"/>
      <w:sz w:val="24"/>
      <w:szCs w:val="24"/>
    </w:rPr>
  </w:style>
  <w:style w:type="character" w:styleId="af">
    <w:name w:val="page number"/>
    <w:basedOn w:val="a0"/>
    <w:uiPriority w:val="99"/>
    <w:rsid w:val="00473241"/>
    <w:rPr>
      <w:rFonts w:cs="Times New Roman"/>
    </w:rPr>
  </w:style>
  <w:style w:type="character" w:customStyle="1" w:styleId="af0">
    <w:name w:val="Основной текст_"/>
    <w:basedOn w:val="a0"/>
    <w:uiPriority w:val="99"/>
    <w:rsid w:val="00020EE3"/>
    <w:rPr>
      <w:rFonts w:cs="Times New Roman"/>
      <w:spacing w:val="0"/>
      <w:sz w:val="28"/>
      <w:szCs w:val="28"/>
    </w:rPr>
  </w:style>
  <w:style w:type="paragraph" w:styleId="af1">
    <w:name w:val="Title"/>
    <w:basedOn w:val="a"/>
    <w:link w:val="af2"/>
    <w:uiPriority w:val="99"/>
    <w:qFormat/>
    <w:rsid w:val="00DE700B"/>
    <w:pPr>
      <w:jc w:val="center"/>
    </w:pPr>
    <w:rPr>
      <w:rFonts w:ascii="KZ Times New Roman" w:hAnsi="KZ Times New Roman"/>
      <w:b/>
      <w:bCs/>
      <w:color w:val="auto"/>
      <w:lang w:val="ru-MO"/>
    </w:rPr>
  </w:style>
  <w:style w:type="character" w:customStyle="1" w:styleId="af2">
    <w:name w:val="Название Знак"/>
    <w:basedOn w:val="a0"/>
    <w:link w:val="af1"/>
    <w:uiPriority w:val="99"/>
    <w:locked/>
    <w:rsid w:val="00DE700B"/>
    <w:rPr>
      <w:rFonts w:ascii="KZ Times New Roman" w:hAnsi="KZ Times New Roman" w:cs="Times New Roman"/>
      <w:b/>
      <w:bCs/>
      <w:sz w:val="24"/>
      <w:szCs w:val="24"/>
      <w:lang w:val="ru-MO"/>
    </w:rPr>
  </w:style>
  <w:style w:type="character" w:customStyle="1" w:styleId="30">
    <w:name w:val="Заголовок 3 Знак"/>
    <w:basedOn w:val="a0"/>
    <w:link w:val="3"/>
    <w:rsid w:val="00D8745D"/>
    <w:rPr>
      <w:rFonts w:ascii="Cambria" w:hAnsi="Cambria"/>
      <w:b/>
      <w:bCs/>
      <w:sz w:val="26"/>
      <w:szCs w:val="26"/>
    </w:rPr>
  </w:style>
  <w:style w:type="paragraph" w:customStyle="1" w:styleId="sample">
    <w:name w:val="sample"/>
    <w:basedOn w:val="a"/>
    <w:rsid w:val="00D8745D"/>
    <w:pPr>
      <w:spacing w:before="100" w:beforeAutospacing="1" w:after="100" w:afterAutospacing="1"/>
    </w:pPr>
    <w:rPr>
      <w:color w:val="auto"/>
    </w:rPr>
  </w:style>
  <w:style w:type="paragraph" w:styleId="af3">
    <w:name w:val="Normal (Web)"/>
    <w:basedOn w:val="a"/>
    <w:uiPriority w:val="99"/>
    <w:unhideWhenUsed/>
    <w:rsid w:val="00D8745D"/>
    <w:pPr>
      <w:spacing w:before="100" w:beforeAutospacing="1" w:after="100" w:afterAutospacing="1"/>
    </w:pPr>
    <w:rPr>
      <w:color w:val="auto"/>
    </w:rPr>
  </w:style>
  <w:style w:type="character" w:styleId="af4">
    <w:name w:val="Hyperlink"/>
    <w:basedOn w:val="a0"/>
    <w:uiPriority w:val="99"/>
    <w:unhideWhenUsed/>
    <w:rsid w:val="00D8745D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myefe.ru/mybook/sort/1340754?by=p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sk-market.com.ua/" TargetMode="Externa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http://myefe.ru/mybook/sort/1340754?by=a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71E0B-EA16-4668-9566-3C461D5A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4648</Words>
  <Characters>26497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Карагоз</dc:creator>
  <cp:keywords/>
  <dc:description/>
  <cp:lastModifiedBy>Пользователь Windows</cp:lastModifiedBy>
  <cp:revision>43</cp:revision>
  <cp:lastPrinted>2019-10-31T02:00:00Z</cp:lastPrinted>
  <dcterms:created xsi:type="dcterms:W3CDTF">2016-09-14T13:33:00Z</dcterms:created>
  <dcterms:modified xsi:type="dcterms:W3CDTF">2019-10-31T02:01:00Z</dcterms:modified>
</cp:coreProperties>
</file>